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0e9b" w14:textId="ecc0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29 қарашадағы № 64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2025 жылғы 22 сәуірдегі № 187 шешімі. Қостанай облысының Әділет департаментінде 2025 жылғы 25 сәуірде № 10441-10 болып тіркелді</w:t>
      </w:r>
    </w:p>
    <w:p>
      <w:pPr>
        <w:spacing w:after="0"/>
        <w:ind w:left="0"/>
        <w:jc w:val="both"/>
      </w:pPr>
      <w:bookmarkStart w:name="z4" w:id="0"/>
      <w:r>
        <w:rPr>
          <w:rFonts w:ascii="Times New Roman"/>
          <w:b w:val="false"/>
          <w:i w:val="false"/>
          <w:color w:val="000000"/>
          <w:sz w:val="28"/>
        </w:rPr>
        <w:t>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29 қарашадағы </w:t>
      </w:r>
      <w:r>
        <w:rPr>
          <w:rFonts w:ascii="Times New Roman"/>
          <w:b w:val="false"/>
          <w:i w:val="false"/>
          <w:color w:val="000000"/>
          <w:sz w:val="28"/>
        </w:rPr>
        <w:t>№ 64</w:t>
      </w:r>
      <w:r>
        <w:rPr>
          <w:rFonts w:ascii="Times New Roman"/>
          <w:b w:val="false"/>
          <w:i w:val="false"/>
          <w:color w:val="000000"/>
          <w:sz w:val="28"/>
        </w:rPr>
        <w:t xml:space="preserve"> шешіміне (Нормативтік құқықтық актілерді мемлекеттік тіркеу тізілімінде № 10107-10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көмекті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жүргізілген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апатын халықаралық еске алу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кезінде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басқа кезеңдерде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мемлекеттерде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жеңілдіктері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 кезінде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туберкулезбен ауыратын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көрсетіледі;</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өрт салдарын жою кезінде азаматқа (отбасына) не оның мүлкіне зиян келуіне байланысты, бір рет, 50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босатылған, бас бостандығынан айыру орындарынан босатылғаннан кейін пробация қызметінің есебінде тұрған адамдарға, табыстарын есепке алмай, бір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1"/>
    <w:bookmarkStart w:name="z115" w:id="102"/>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2"/>
    <w:bookmarkStart w:name="z116" w:id="10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3"/>
    <w:bookmarkStart w:name="z117" w:id="104"/>
    <w:p>
      <w:pPr>
        <w:spacing w:after="0"/>
        <w:ind w:left="0"/>
        <w:jc w:val="both"/>
      </w:pPr>
      <w:r>
        <w:rPr>
          <w:rFonts w:ascii="Times New Roman"/>
          <w:b w:val="false"/>
          <w:i w:val="false"/>
          <w:color w:val="000000"/>
          <w:sz w:val="28"/>
        </w:rPr>
        <w:t>
      7. Азаматтарды мұқтаждар санатына жатқызу үшін:</w:t>
      </w:r>
    </w:p>
    <w:bookmarkEnd w:id="104"/>
    <w:bookmarkStart w:name="z118" w:id="10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5"/>
    <w:bookmarkStart w:name="z119" w:id="10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6"/>
    <w:bookmarkStart w:name="z120" w:id="107"/>
    <w:p>
      <w:pPr>
        <w:spacing w:after="0"/>
        <w:ind w:left="0"/>
        <w:jc w:val="both"/>
      </w:pPr>
      <w:r>
        <w:rPr>
          <w:rFonts w:ascii="Times New Roman"/>
          <w:b w:val="false"/>
          <w:i w:val="false"/>
          <w:color w:val="000000"/>
          <w:sz w:val="28"/>
        </w:rPr>
        <w:t>
      3) әлеуметтік маңызы бар аурудың болуы;</w:t>
      </w:r>
    </w:p>
    <w:bookmarkEnd w:id="107"/>
    <w:bookmarkStart w:name="z121" w:id="10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8"/>
    <w:bookmarkStart w:name="z122" w:id="109"/>
    <w:p>
      <w:pPr>
        <w:spacing w:after="0"/>
        <w:ind w:left="0"/>
        <w:jc w:val="both"/>
      </w:pPr>
      <w:r>
        <w:rPr>
          <w:rFonts w:ascii="Times New Roman"/>
          <w:b w:val="false"/>
          <w:i w:val="false"/>
          <w:color w:val="000000"/>
          <w:sz w:val="28"/>
        </w:rPr>
        <w:t>
      5) жетімдік, ата-ана қамқорлығының болмауы;</w:t>
      </w:r>
    </w:p>
    <w:bookmarkEnd w:id="109"/>
    <w:bookmarkStart w:name="z123" w:id="11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0"/>
    <w:bookmarkStart w:name="z124" w:id="11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1"/>
    <w:bookmarkStart w:name="z125" w:id="112"/>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2"/>
    <w:bookmarkStart w:name="z126" w:id="11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3"/>
    <w:bookmarkStart w:name="z127" w:id="11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4"/>
    <w:bookmarkStart w:name="z128" w:id="11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5"/>
    <w:bookmarkStart w:name="z129" w:id="1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6"/>
    <w:bookmarkStart w:name="z130" w:id="117"/>
    <w:p>
      <w:pPr>
        <w:spacing w:after="0"/>
        <w:ind w:left="0"/>
        <w:jc w:val="left"/>
      </w:pPr>
      <w:r>
        <w:rPr>
          <w:rFonts w:ascii="Times New Roman"/>
          <w:b/>
          <w:i w:val="false"/>
          <w:color w:val="000000"/>
        </w:rPr>
        <w:t xml:space="preserve"> 3. Әлеуметтік көмек көрсету тәртібі</w:t>
      </w:r>
    </w:p>
    <w:bookmarkEnd w:id="117"/>
    <w:bookmarkStart w:name="z131" w:id="1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өтініштері талап етілмей көрсетіледі.</w:t>
      </w:r>
    </w:p>
    <w:bookmarkEnd w:id="118"/>
    <w:bookmarkStart w:name="z132" w:id="11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9"/>
    <w:bookmarkStart w:name="z133" w:id="12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0"/>
    <w:bookmarkStart w:name="z134" w:id="12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1"/>
    <w:bookmarkStart w:name="z135" w:id="12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2"/>
    <w:bookmarkStart w:name="z136" w:id="12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3"/>
    <w:bookmarkStart w:name="z137"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38" w:id="125"/>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қарамай тағайындалатын әлеуметтік көмекті алу үшін адамның (отбасы мүшелерінің) табыстары туралы мәліметтер ұсынылмайды).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ауыратынын және амбулаторлық емделуде екенін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алу фактісін, оның құнын растайтын құжаттарды және мүгедектігі бар адамды абилитациялау мен оңалтудың жеке бағдарламасын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 немесе өрт салдарынан азаматқа (отбасына) не оның мүлкіне зиян келуі фактісін растайтын құжатты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7"/>
    <w:bookmarkStart w:name="z151" w:id="1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8"/>
    <w:bookmarkStart w:name="z152" w:id="1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нысанбойынша әлеуметтік көмек көрсетуге өтініш қабылдаудан бас тарту туралы қолхат беріледі.</w:t>
      </w:r>
    </w:p>
    <w:bookmarkEnd w:id="139"/>
    <w:bookmarkStart w:name="z153" w:id="1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0"/>
    <w:bookmarkStart w:name="z154" w:id="1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1"/>
    <w:bookmarkStart w:name="z155" w:id="14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2"/>
    <w:bookmarkStart w:name="z156" w:id="143"/>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w:t>
      </w:r>
      <w:r>
        <w:rPr>
          <w:rFonts w:ascii="Times New Roman"/>
          <w:b w:val="false"/>
          <w:i w:val="false"/>
          <w:color w:val="000000"/>
          <w:sz w:val="28"/>
        </w:rPr>
        <w:t xml:space="preserve"> қолданысқа енгізілгенге дейін ай сайынғы әлеуметтік көмек алуға өтініш білдірген адамдарға әлеуметтік көмек алушылардың өтініштерін сұрамай-ақ көрсетіледі.</w:t>
      </w:r>
    </w:p>
    <w:bookmarkEnd w:id="143"/>
    <w:bookmarkStart w:name="z157" w:id="144"/>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44"/>
    <w:bookmarkStart w:name="z158" w:id="145"/>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5"/>
    <w:bookmarkStart w:name="z159" w:id="146"/>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6"/>
    <w:bookmarkStart w:name="z160" w:id="14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7"/>
    <w:bookmarkStart w:name="z161" w:id="148"/>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8"/>
    <w:bookmarkStart w:name="z162" w:id="149"/>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