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62f0" w14:textId="66a6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аудандық мәслихатының 2018 жылғы 15 наурыздағы № 227 "Қарабалық аудандық мәслихаты аппараты" мемлекеттік мекемесінің "Б" корпусы әкімшілік мемлекеттік қызметшілерінің қызмет тиімділігін бағалау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2025 жылғы 9 желтоқсандағы № 231 шешімі. Қазақстан Республикасының Әділет министрлігінде 2025 жылғы 10 желтоқсанда № 37579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Қарабалық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Қарабалық аудандық мәслихатының 2018 жылғы 15 наурыздағы "Қарабалық аудандық мәслихаты аппараты" мемлекеттік мекемесінің "Б" корпусының әкімшілік мемлекеттік қызметшілерінің қызмет тиімділігін бағалау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7657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Қарабалық аудандық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