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9700" w14:textId="3fa97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"Қарабалық ауданының жергілікті атқарушы органдарының "Б" корпусы мемлекеттік әкімшілік қызметшілерінің қызметін бағалау әдістемесін бекіту туралы" Қарабалық ауданы әкімдігінің 2018 жылғы 26 наурыздағы № 89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Қарабалық ауданы әкімдігінің 2025 жылғы 3 желтоқсандағы № 202 қаулысы. Қазақстан Республикасының Әділет министрлігінде 2025 жылғы 8 желтоқсанда № 37543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Қарабалық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"Қарабалық ауданының жергілікті атқарушы органдарының "Б" корпусы мемлекеттік әкімшілік қызметшілерінің қызметін бағалау әдістемесін бекіту туралы" Қарабалық ауданы әкімдігінің 2018 жылғы 26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89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қаулысының (Қазақстан Республикасының нормативтік құқықтық актілерін мемлекеттік тіркеу тізілімінде № 7710 болып тіркелген)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Қарабалық ауданы әкімі аппаратының басшысына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Қарабалық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Халыков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