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8fa86" w14:textId="7d8fa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23 сәуірдегі № 36 "Азаматтық қызметшілер болып табылатын және ауылдық жерде жұмыс істейтін денсаулық сақтау, әлеуметтік қамсыздандыру, мәдениет және спорт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мөлшерлемелерді белгілеу туралы" шешіміне өзгерістер енгізу туралы</w:t>
      </w:r>
    </w:p>
    <w:p>
      <w:pPr>
        <w:spacing w:after="0"/>
        <w:ind w:left="0"/>
        <w:jc w:val="both"/>
      </w:pPr>
      <w:r>
        <w:rPr>
          <w:rFonts w:ascii="Times New Roman"/>
          <w:b w:val="false"/>
          <w:i w:val="false"/>
          <w:color w:val="000000"/>
          <w:sz w:val="28"/>
        </w:rPr>
        <w:t>Қостанай облысы Қамысты ауданы мәслихатының 2025 жылғы 16 мамырдағы № 345 шешімі. Қостанай облысының Әділет департаментінде 2025 жылғы 21 мамырда № 10472-10 болып тіркелді</w:t>
      </w:r>
    </w:p>
    <w:p>
      <w:pPr>
        <w:spacing w:after="0"/>
        <w:ind w:left="0"/>
        <w:jc w:val="both"/>
      </w:pPr>
      <w:bookmarkStart w:name="z4" w:id="0"/>
      <w:r>
        <w:rPr>
          <w:rFonts w:ascii="Times New Roman"/>
          <w:b w:val="false"/>
          <w:i w:val="false"/>
          <w:color w:val="000000"/>
          <w:sz w:val="28"/>
        </w:rPr>
        <w:t>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"Азаматтық қызметшілер болып табылатын және ауылдық жерде жұмыс істейтін денсаулық сақтау, әлеуметтік қамсыздандыру, мәдениет және спорт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мөлшерлемелерді белгілеу туралы" 2021 жылғы 23 сәуірдегі </w:t>
      </w:r>
      <w:r>
        <w:rPr>
          <w:rFonts w:ascii="Times New Roman"/>
          <w:b w:val="false"/>
          <w:i w:val="false"/>
          <w:color w:val="000000"/>
          <w:sz w:val="28"/>
        </w:rPr>
        <w:t>№ 36</w:t>
      </w:r>
      <w:r>
        <w:rPr>
          <w:rFonts w:ascii="Times New Roman"/>
          <w:b w:val="false"/>
          <w:i w:val="false"/>
          <w:color w:val="000000"/>
          <w:sz w:val="28"/>
        </w:rPr>
        <w:t xml:space="preserve"> шешіміне (Нормативтік құқықтық актілерді мемлекеттік тіркеу тізілімінде № 9887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"Азаматтық қызметшілер болып табылатын және ауылдық жерде жұмыс істейтін әлеуметтік қамсыздандыру және мәдениет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мөлшерлемелерді белгілеу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әлеуметтік қамсыздандыру және мәдениет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белгіленсін.".</w:t>
      </w:r>
    </w:p>
    <w:bookmarkEnd w:id="5"/>
    <w:bookmarkStart w:name="z10"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Искаков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