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d4ee" w14:textId="986d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әкімдігінің 2021 жылғы 14 сәуірдегі № 55 "Азаматтық қызметшілер болып табылатын және ауылдық жерде жұмыс істейтін денсаулық сақтау, әлеуметтік қамсыздандыру, мәдениет және спорт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2025 жылғы 21 сәуірдегі № 52 қаулысы. Қостанай облысының Әділет департаментінде 2025 жылғы 22 сәуірде № 10437-10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әкімдігінің "Азаматтық қызметшілер болып табылатын және ауылдық жерде жұмыс істейтін денсаулық сақтау, әлеуметтік қамсыздандыру, мәдениет және спорт саласындағы мамандар лауазымдарының тізбесін айқындау туралы" 2021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9860 болып тіркелген) қаулысына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Қамысты ауданы әкімдігінің интернет - ресурсында орналастыруын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әкімінің экономикалық мәселелер жөніндегі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коммуналдық қазыналық кәсіпорынның басшысы;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қарттар мен мүгедектігі бар адамдарға күтім жасау жөніндегі әлеуметтік қызметкер;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жөніндегі консультант.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коммуналдық қазыналық кәсіпорынның басшысы;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коммуналдық қазыналық кәсіпорын басшысының орынбасары;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хореограф;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музыкалық жетекші;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кітапханашы;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мәдени ұйымдастырушы (негізгі қызметтер);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дыбыс режиссері;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барлық атаудағы әдістемеші (негізгі қызметтер);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қазақ, ағылшын тілдерінің мұғалімдері.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