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9d64" w14:textId="0549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Қамысты ауданы әкімдігінің 2021 жылғы 20 қыркүйектегі № 127 "Қамысты ауданының әкімшілік аумағында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2025 жылғы 21 сәуірдегі № 51 қаулысы. Қостанай облысының Әділет департаментінде 2025 жылғы 22 сәуірде № 10436-10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Қамысты ауданы әкімдігінің "Қамысты ауданының әкімшілік аумағында стационарлық емес сауда объектілерін орналастыру орындарын айқындау және бекіту туралы" 2021 жылғы 20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24517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Қамысты ауданының әкімдігі ҚАУЛЫ ЕТЕДІ:".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 әкімдігінің кәсіпкерлік бөлімі" мемлекеттік мекемесі Қазақстан Республикасының заңнамасында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Қамысты ауданы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Қамысты ауданы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Жаулыбаев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