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5225" w14:textId="1cc5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әкімдігінің 2021 жылғы 27 қыркүйектегі № 129 "Қамысты ауданының аудандық маңызы бар жалпы қолданыстағы автомобиль жолдарының тізбесін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2025 жылғы 26 наурыздағы № 38 қаулысы. Қостанай облысының Әділет департаментінде 2025 жылғы 28 наурызда № 10408-10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Қамысты ауданы әкімдігінің "Қамысты ауданының аудандық маңызы бар жалпы қолданыстағы автомобиль жолдарының тізбесін бекіту туралы" 2021 жылғы 27 қыркүйектегі № 129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24610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"Қамысты ауданы әкімдігінің тұрғын үй-коммуналдық шаруашылық, жолаушылар көлігі және автомобиль жолдары бөлімі"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жариялғанынан кейін Қамысты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Қамысты ауданы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Жаулыбаев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"26"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Әкімдіктің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27 қыркүйектегі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ауданының аудандық маңызы бар жалпы қолданыстағы автомобиль жолдарының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КР-КМ-1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КР-КМ-2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КР-КМ-3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КР-КМ-4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Клочков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КР-КМ-5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Талдыкөл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КР-КМ-6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КР-КМ-7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КР-КМ-8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