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d22d" w14:textId="fc7d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2024 жылғы 22 сәуірдегі № 171 "Қамысты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11 желтоқсандағы № 384 шешімі. Қазақстан Республикасының Әділет министрлігінде 2025 жылғы 23 желтоқсанда № 37654 болып тіркелді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ауданында тұрғын үй көмегін көрсетудің мөлшері мен тәртібін айқындау туралы" 2024 жылғы 22 сәуірдегі </w:t>
      </w:r>
      <w:r>
        <w:rPr>
          <w:rFonts w:ascii="Times New Roman"/>
          <w:b w:val="false"/>
          <w:i w:val="false"/>
          <w:color w:val="000000"/>
          <w:sz w:val="28"/>
        </w:rPr>
        <w:t>№ 171</w:t>
      </w:r>
      <w:r>
        <w:rPr>
          <w:rFonts w:ascii="Times New Roman"/>
          <w:b w:val="false"/>
          <w:i w:val="false"/>
          <w:color w:val="000000"/>
          <w:sz w:val="28"/>
        </w:rPr>
        <w:t xml:space="preserve"> шешіміне (Нормативтік құқықтық актілерді мемлекеттік тіркеу тізілімінде № 10186-10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"Қамысты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Қамысты ауданында тұрғын үй көмегін көрсетудің мөлшері мен Қағидалары осы шешімнің қосымшасына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қосымшасының 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"Қамысты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 4-тармағы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"Қамысты аудандық мәслихатының аппараты" мемлекеттік мекемесі Қазақстан Республикасының заңнамасында белгіленген тәртіпте:</w:t>
      </w:r>
    </w:p>
    <w:bookmarkEnd w:id="14"/>
    <w:bookmarkStart w:name="z19" w:id="15"/>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15"/>
    <w:bookmarkStart w:name="z20" w:id="16"/>
    <w:p>
      <w:pPr>
        <w:spacing w:after="0"/>
        <w:ind w:left="0"/>
        <w:jc w:val="both"/>
      </w:pPr>
      <w:r>
        <w:rPr>
          <w:rFonts w:ascii="Times New Roman"/>
          <w:b w:val="false"/>
          <w:i w:val="false"/>
          <w:color w:val="000000"/>
          <w:sz w:val="28"/>
        </w:rPr>
        <w:t>
      2) осы шешім ресми жарияланғаннан кейін Қамысты аудандық мәслихатының интернет-ресурсында орналастыруын қамтамасыз етсін.</w:t>
      </w:r>
    </w:p>
    <w:bookmarkEnd w:id="16"/>
    <w:bookmarkStart w:name="z21" w:id="1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