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21a5" w14:textId="9672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әкімінің 2020 жылғы 17 наурыздағы № 1 "Жітіқара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Жітіқара ауданы әкімінің 2025 жылғы 21 сәуірдегі № 2 шешімі. Қостанай облысының Әділет департаментінде 2025 жылғы 22 сәуірде № 10435-10 болып тіркелді</w:t>
      </w:r>
    </w:p>
    <w:p>
      <w:pPr>
        <w:spacing w:after="0"/>
        <w:ind w:left="0"/>
        <w:jc w:val="both"/>
      </w:pPr>
      <w:bookmarkStart w:name="z4" w:id="0"/>
      <w:r>
        <w:rPr>
          <w:rFonts w:ascii="Times New Roman"/>
          <w:b w:val="false"/>
          <w:i w:val="false"/>
          <w:color w:val="000000"/>
          <w:sz w:val="28"/>
        </w:rPr>
        <w:t>
      Жітіқара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әкімінің "Жітіқара ауданының аумағында сайлау учаскелерін құру туралы" 2020 жылғы 17 наурыздағы </w:t>
      </w:r>
      <w:r>
        <w:rPr>
          <w:rFonts w:ascii="Times New Roman"/>
          <w:b w:val="false"/>
          <w:i w:val="false"/>
          <w:color w:val="000000"/>
          <w:sz w:val="28"/>
        </w:rPr>
        <w:t>№ 1</w:t>
      </w:r>
      <w:r>
        <w:rPr>
          <w:rFonts w:ascii="Times New Roman"/>
          <w:b w:val="false"/>
          <w:i w:val="false"/>
          <w:color w:val="000000"/>
          <w:sz w:val="28"/>
        </w:rPr>
        <w:t xml:space="preserve"> шешіміне (Нормативтік құқықтық актілерді мемлекеттік тіркеу тізілімінде № 9035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Жітіқара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Жітіқара аудандық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Жітіқара ауданының аумағындағы сайлау учаскелері</w:t>
      </w:r>
    </w:p>
    <w:bookmarkEnd w:id="8"/>
    <w:bookmarkStart w:name="z22" w:id="9"/>
    <w:p>
      <w:pPr>
        <w:spacing w:after="0"/>
        <w:ind w:left="0"/>
        <w:jc w:val="both"/>
      </w:pPr>
      <w:r>
        <w:rPr>
          <w:rFonts w:ascii="Times New Roman"/>
          <w:b w:val="false"/>
          <w:i w:val="false"/>
          <w:color w:val="000000"/>
          <w:sz w:val="28"/>
        </w:rPr>
        <w:t>
      1. № 360 сайлау учаскесі</w:t>
      </w:r>
    </w:p>
    <w:bookmarkEnd w:id="9"/>
    <w:bookmarkStart w:name="z23" w:id="10"/>
    <w:p>
      <w:pPr>
        <w:spacing w:after="0"/>
        <w:ind w:left="0"/>
        <w:jc w:val="both"/>
      </w:pPr>
      <w:r>
        <w:rPr>
          <w:rFonts w:ascii="Times New Roman"/>
          <w:b w:val="false"/>
          <w:i w:val="false"/>
          <w:color w:val="000000"/>
          <w:sz w:val="28"/>
        </w:rPr>
        <w:t>
      Орналасқан жері: Степной ауылы, Комсомольская көшесі, құрылыс 4А, Қостанай облысы әкімдігі білім басқармасының "Жітіқара ауданы білім бөлімінің Степной жалпы білім беретін мектебі" коммуналдық мемлекеттік мекемесінің ғимараты.</w:t>
      </w:r>
    </w:p>
    <w:bookmarkEnd w:id="10"/>
    <w:bookmarkStart w:name="z24" w:id="11"/>
    <w:p>
      <w:pPr>
        <w:spacing w:after="0"/>
        <w:ind w:left="0"/>
        <w:jc w:val="both"/>
      </w:pPr>
      <w:r>
        <w:rPr>
          <w:rFonts w:ascii="Times New Roman"/>
          <w:b w:val="false"/>
          <w:i w:val="false"/>
          <w:color w:val="000000"/>
          <w:sz w:val="28"/>
        </w:rPr>
        <w:t>
      Шекарасы: Степной ауылы.</w:t>
      </w:r>
    </w:p>
    <w:bookmarkEnd w:id="11"/>
    <w:bookmarkStart w:name="z25" w:id="12"/>
    <w:p>
      <w:pPr>
        <w:spacing w:after="0"/>
        <w:ind w:left="0"/>
        <w:jc w:val="both"/>
      </w:pPr>
      <w:r>
        <w:rPr>
          <w:rFonts w:ascii="Times New Roman"/>
          <w:b w:val="false"/>
          <w:i w:val="false"/>
          <w:color w:val="000000"/>
          <w:sz w:val="28"/>
        </w:rPr>
        <w:t>
      2. № 361 сайлау учаскесі</w:t>
      </w:r>
    </w:p>
    <w:bookmarkEnd w:id="12"/>
    <w:bookmarkStart w:name="z26" w:id="13"/>
    <w:p>
      <w:pPr>
        <w:spacing w:after="0"/>
        <w:ind w:left="0"/>
        <w:jc w:val="both"/>
      </w:pPr>
      <w:r>
        <w:rPr>
          <w:rFonts w:ascii="Times New Roman"/>
          <w:b w:val="false"/>
          <w:i w:val="false"/>
          <w:color w:val="000000"/>
          <w:sz w:val="28"/>
        </w:rPr>
        <w:t>
      Орналасқан жері: Тоқтаров ауылы, Школьная көшесі, құрылыс 1, Қостанай облысы әкімдігі білім басқармасының "Жітіқара ауданы білім бөлімінің Тоқтаров негізгі орта мектебі" коммуналдық мемлекеттік мекемесінің ғимараты.</w:t>
      </w:r>
    </w:p>
    <w:bookmarkEnd w:id="13"/>
    <w:bookmarkStart w:name="z27" w:id="14"/>
    <w:p>
      <w:pPr>
        <w:spacing w:after="0"/>
        <w:ind w:left="0"/>
        <w:jc w:val="both"/>
      </w:pPr>
      <w:r>
        <w:rPr>
          <w:rFonts w:ascii="Times New Roman"/>
          <w:b w:val="false"/>
          <w:i w:val="false"/>
          <w:color w:val="000000"/>
          <w:sz w:val="28"/>
        </w:rPr>
        <w:t>
      Шекарасы: Тоқтаров ауылы.</w:t>
      </w:r>
    </w:p>
    <w:bookmarkEnd w:id="14"/>
    <w:bookmarkStart w:name="z28" w:id="15"/>
    <w:p>
      <w:pPr>
        <w:spacing w:after="0"/>
        <w:ind w:left="0"/>
        <w:jc w:val="both"/>
      </w:pPr>
      <w:r>
        <w:rPr>
          <w:rFonts w:ascii="Times New Roman"/>
          <w:b w:val="false"/>
          <w:i w:val="false"/>
          <w:color w:val="000000"/>
          <w:sz w:val="28"/>
        </w:rPr>
        <w:t>
      3. № 362 сайлау учаскесі</w:t>
      </w:r>
    </w:p>
    <w:bookmarkEnd w:id="15"/>
    <w:bookmarkStart w:name="z29" w:id="16"/>
    <w:p>
      <w:pPr>
        <w:spacing w:after="0"/>
        <w:ind w:left="0"/>
        <w:jc w:val="both"/>
      </w:pPr>
      <w:r>
        <w:rPr>
          <w:rFonts w:ascii="Times New Roman"/>
          <w:b w:val="false"/>
          <w:i w:val="false"/>
          <w:color w:val="000000"/>
          <w:sz w:val="28"/>
        </w:rPr>
        <w:t>
      Орналасқан жері: Львов ауылы, Токовская көшесі, құрылыс 5, "Львовский колос" жауапкершілігі шектеулі серіктестігінің ғимараты.</w:t>
      </w:r>
    </w:p>
    <w:bookmarkEnd w:id="16"/>
    <w:bookmarkStart w:name="z30" w:id="17"/>
    <w:p>
      <w:pPr>
        <w:spacing w:after="0"/>
        <w:ind w:left="0"/>
        <w:jc w:val="both"/>
      </w:pPr>
      <w:r>
        <w:rPr>
          <w:rFonts w:ascii="Times New Roman"/>
          <w:b w:val="false"/>
          <w:i w:val="false"/>
          <w:color w:val="000000"/>
          <w:sz w:val="28"/>
        </w:rPr>
        <w:t>
      Шекарасы: Львов ауылы.</w:t>
      </w:r>
    </w:p>
    <w:bookmarkEnd w:id="17"/>
    <w:bookmarkStart w:name="z31" w:id="18"/>
    <w:p>
      <w:pPr>
        <w:spacing w:after="0"/>
        <w:ind w:left="0"/>
        <w:jc w:val="both"/>
      </w:pPr>
      <w:r>
        <w:rPr>
          <w:rFonts w:ascii="Times New Roman"/>
          <w:b w:val="false"/>
          <w:i w:val="false"/>
          <w:color w:val="000000"/>
          <w:sz w:val="28"/>
        </w:rPr>
        <w:t>
      4. № 363 сайлау учаскесі</w:t>
      </w:r>
    </w:p>
    <w:bookmarkEnd w:id="18"/>
    <w:bookmarkStart w:name="z32" w:id="19"/>
    <w:p>
      <w:pPr>
        <w:spacing w:after="0"/>
        <w:ind w:left="0"/>
        <w:jc w:val="both"/>
      </w:pPr>
      <w:r>
        <w:rPr>
          <w:rFonts w:ascii="Times New Roman"/>
          <w:b w:val="false"/>
          <w:i w:val="false"/>
          <w:color w:val="000000"/>
          <w:sz w:val="28"/>
        </w:rPr>
        <w:t>
      Орналасқан жері: Чайковский ауылы, Школьная көшесі, құрылыс 35, Қостанай облысы әкімдігі білім басқармасының "Жітіқара ауданы білім бөлімінің Чайковск жалпы білім беретін мектебі" коммуналдық мемлекеттік мекемесінің ғимараты.</w:t>
      </w:r>
    </w:p>
    <w:bookmarkEnd w:id="19"/>
    <w:bookmarkStart w:name="z33" w:id="20"/>
    <w:p>
      <w:pPr>
        <w:spacing w:after="0"/>
        <w:ind w:left="0"/>
        <w:jc w:val="both"/>
      </w:pPr>
      <w:r>
        <w:rPr>
          <w:rFonts w:ascii="Times New Roman"/>
          <w:b w:val="false"/>
          <w:i w:val="false"/>
          <w:color w:val="000000"/>
          <w:sz w:val="28"/>
        </w:rPr>
        <w:t>
      Шекарасы: Чайковский ауылы.</w:t>
      </w:r>
    </w:p>
    <w:bookmarkEnd w:id="20"/>
    <w:bookmarkStart w:name="z34" w:id="21"/>
    <w:p>
      <w:pPr>
        <w:spacing w:after="0"/>
        <w:ind w:left="0"/>
        <w:jc w:val="both"/>
      </w:pPr>
      <w:r>
        <w:rPr>
          <w:rFonts w:ascii="Times New Roman"/>
          <w:b w:val="false"/>
          <w:i w:val="false"/>
          <w:color w:val="000000"/>
          <w:sz w:val="28"/>
        </w:rPr>
        <w:t>
      5. № 364 сайлау учаскесі</w:t>
      </w:r>
    </w:p>
    <w:bookmarkEnd w:id="21"/>
    <w:bookmarkStart w:name="z35" w:id="22"/>
    <w:p>
      <w:pPr>
        <w:spacing w:after="0"/>
        <w:ind w:left="0"/>
        <w:jc w:val="both"/>
      </w:pPr>
      <w:r>
        <w:rPr>
          <w:rFonts w:ascii="Times New Roman"/>
          <w:b w:val="false"/>
          <w:i w:val="false"/>
          <w:color w:val="000000"/>
          <w:sz w:val="28"/>
        </w:rPr>
        <w:t>
      Орналасқан жері: Шевченковка ауылы, Советская көшесі, құрылыс 15, "Жітіқара ауданының Большевик ауылдық округі әкімінің аппараты" мемлекеттік мекемесінің ғимараты.</w:t>
      </w:r>
    </w:p>
    <w:bookmarkEnd w:id="22"/>
    <w:bookmarkStart w:name="z36" w:id="23"/>
    <w:p>
      <w:pPr>
        <w:spacing w:after="0"/>
        <w:ind w:left="0"/>
        <w:jc w:val="both"/>
      </w:pPr>
      <w:r>
        <w:rPr>
          <w:rFonts w:ascii="Times New Roman"/>
          <w:b w:val="false"/>
          <w:i w:val="false"/>
          <w:color w:val="000000"/>
          <w:sz w:val="28"/>
        </w:rPr>
        <w:t>
      Шекарасы: Шевченковка ауылы.</w:t>
      </w:r>
    </w:p>
    <w:bookmarkEnd w:id="23"/>
    <w:bookmarkStart w:name="z37" w:id="24"/>
    <w:p>
      <w:pPr>
        <w:spacing w:after="0"/>
        <w:ind w:left="0"/>
        <w:jc w:val="both"/>
      </w:pPr>
      <w:r>
        <w:rPr>
          <w:rFonts w:ascii="Times New Roman"/>
          <w:b w:val="false"/>
          <w:i w:val="false"/>
          <w:color w:val="000000"/>
          <w:sz w:val="28"/>
        </w:rPr>
        <w:t>
      6. № 365 сайлау учаскесі</w:t>
      </w:r>
    </w:p>
    <w:bookmarkEnd w:id="24"/>
    <w:bookmarkStart w:name="z38" w:id="25"/>
    <w:p>
      <w:pPr>
        <w:spacing w:after="0"/>
        <w:ind w:left="0"/>
        <w:jc w:val="both"/>
      </w:pPr>
      <w:r>
        <w:rPr>
          <w:rFonts w:ascii="Times New Roman"/>
          <w:b w:val="false"/>
          <w:i w:val="false"/>
          <w:color w:val="000000"/>
          <w:sz w:val="28"/>
        </w:rPr>
        <w:t>
      Орналасқан жері: Пригородный ауылы, Джангильдина көшесі, құрылыс 14, Қостанай облысы әкімдігі білім басқармасының "Жітіқара ауданы білім бөлімінің Станция негізгі орта мектебі" коммуналдық мемлекеттік мекемесінің ғимараты.</w:t>
      </w:r>
    </w:p>
    <w:bookmarkEnd w:id="25"/>
    <w:bookmarkStart w:name="z39" w:id="26"/>
    <w:p>
      <w:pPr>
        <w:spacing w:after="0"/>
        <w:ind w:left="0"/>
        <w:jc w:val="both"/>
      </w:pPr>
      <w:r>
        <w:rPr>
          <w:rFonts w:ascii="Times New Roman"/>
          <w:b w:val="false"/>
          <w:i w:val="false"/>
          <w:color w:val="000000"/>
          <w:sz w:val="28"/>
        </w:rPr>
        <w:t>
      Шекарасы: Пригородный ауылы, Мира көшесі, Монтерская көшесі, Жақсы көшесі, Джангильдина көшесі, Орджоникидзе көшесі, Станционная көшесі, Вокзальная көшесі.</w:t>
      </w:r>
    </w:p>
    <w:bookmarkEnd w:id="26"/>
    <w:bookmarkStart w:name="z40" w:id="27"/>
    <w:p>
      <w:pPr>
        <w:spacing w:after="0"/>
        <w:ind w:left="0"/>
        <w:jc w:val="both"/>
      </w:pPr>
      <w:r>
        <w:rPr>
          <w:rFonts w:ascii="Times New Roman"/>
          <w:b w:val="false"/>
          <w:i w:val="false"/>
          <w:color w:val="000000"/>
          <w:sz w:val="28"/>
        </w:rPr>
        <w:t>
      7. № 366 сайлау учаскесі</w:t>
      </w:r>
    </w:p>
    <w:bookmarkEnd w:id="27"/>
    <w:bookmarkStart w:name="z41" w:id="28"/>
    <w:p>
      <w:pPr>
        <w:spacing w:after="0"/>
        <w:ind w:left="0"/>
        <w:jc w:val="both"/>
      </w:pPr>
      <w:r>
        <w:rPr>
          <w:rFonts w:ascii="Times New Roman"/>
          <w:b w:val="false"/>
          <w:i w:val="false"/>
          <w:color w:val="000000"/>
          <w:sz w:val="28"/>
        </w:rPr>
        <w:t>
      Орналасқан жері: Пригородный ауылы, 40 лет Победы көшесі, құрылыс 1, Қостанай облысы әкімдігі білім басқармасының "Жітіқара ауданы білім бөлімінің Пригородный жалпы білім беретін мектебі" коммуналдық мемлекеттік мекемесінің ғимараты.</w:t>
      </w:r>
    </w:p>
    <w:bookmarkEnd w:id="28"/>
    <w:bookmarkStart w:name="z42" w:id="29"/>
    <w:p>
      <w:pPr>
        <w:spacing w:after="0"/>
        <w:ind w:left="0"/>
        <w:jc w:val="both"/>
      </w:pPr>
      <w:r>
        <w:rPr>
          <w:rFonts w:ascii="Times New Roman"/>
          <w:b w:val="false"/>
          <w:i w:val="false"/>
          <w:color w:val="000000"/>
          <w:sz w:val="28"/>
        </w:rPr>
        <w:t>
      Шекарасы: Пригородный ауылы, Титова көшесі, Химиков көшесі, 1 Мая көшесі, Алтынсарина көшесі, Достоевского көшесі, Плеханов көшесі, Волынов көшесі, Бейбітшілік көшесі, Дорожная көшесі, 40 лет Победы көшесі, Дачная көшесі, Герцен көшесі, Баймағамбет көшесі, Целинная көшесі, Толстого көшесі, Молодежная көшесі, 50 лет ВЛКСМ көшесі, Жданова көшесі, Колесниченко көшесі, Автомобилистов көшесі, Куйбышева көшесі, Энгельса көшесі, Степная көшесі, Строителей көшесі, Фестивальная көшесі, Транспортная көшесі, Элеваторная көшесі.</w:t>
      </w:r>
    </w:p>
    <w:bookmarkEnd w:id="29"/>
    <w:bookmarkStart w:name="z43" w:id="30"/>
    <w:p>
      <w:pPr>
        <w:spacing w:after="0"/>
        <w:ind w:left="0"/>
        <w:jc w:val="both"/>
      </w:pPr>
      <w:r>
        <w:rPr>
          <w:rFonts w:ascii="Times New Roman"/>
          <w:b w:val="false"/>
          <w:i w:val="false"/>
          <w:color w:val="000000"/>
          <w:sz w:val="28"/>
        </w:rPr>
        <w:t>
      8. № 367 сайлау учаскесі</w:t>
      </w:r>
    </w:p>
    <w:bookmarkEnd w:id="30"/>
    <w:bookmarkStart w:name="z44" w:id="31"/>
    <w:p>
      <w:pPr>
        <w:spacing w:after="0"/>
        <w:ind w:left="0"/>
        <w:jc w:val="both"/>
      </w:pPr>
      <w:r>
        <w:rPr>
          <w:rFonts w:ascii="Times New Roman"/>
          <w:b w:val="false"/>
          <w:i w:val="false"/>
          <w:color w:val="000000"/>
          <w:sz w:val="28"/>
        </w:rPr>
        <w:t>
      Орналасқан жері: Ырсай ауылы, Школьная көшесі, құрылыс 19, Қостанай облысы әкімдігі білім басқармасының "Жітіқара ауданы білім бөлімінің Ырсай негізгі орта мектебі" коммуналдық мемлекеттік мекемесінің ғимараты.</w:t>
      </w:r>
    </w:p>
    <w:bookmarkEnd w:id="31"/>
    <w:bookmarkStart w:name="z45" w:id="32"/>
    <w:p>
      <w:pPr>
        <w:spacing w:after="0"/>
        <w:ind w:left="0"/>
        <w:jc w:val="both"/>
      </w:pPr>
      <w:r>
        <w:rPr>
          <w:rFonts w:ascii="Times New Roman"/>
          <w:b w:val="false"/>
          <w:i w:val="false"/>
          <w:color w:val="000000"/>
          <w:sz w:val="28"/>
        </w:rPr>
        <w:t>
      Шекарасы: Ырсай ауылы.</w:t>
      </w:r>
    </w:p>
    <w:bookmarkEnd w:id="32"/>
    <w:bookmarkStart w:name="z46" w:id="33"/>
    <w:p>
      <w:pPr>
        <w:spacing w:after="0"/>
        <w:ind w:left="0"/>
        <w:jc w:val="both"/>
      </w:pPr>
      <w:r>
        <w:rPr>
          <w:rFonts w:ascii="Times New Roman"/>
          <w:b w:val="false"/>
          <w:i w:val="false"/>
          <w:color w:val="000000"/>
          <w:sz w:val="28"/>
        </w:rPr>
        <w:t>
      9. № 368 сайлау учаскесі</w:t>
      </w:r>
    </w:p>
    <w:bookmarkEnd w:id="33"/>
    <w:bookmarkStart w:name="z47" w:id="34"/>
    <w:p>
      <w:pPr>
        <w:spacing w:after="0"/>
        <w:ind w:left="0"/>
        <w:jc w:val="both"/>
      </w:pPr>
      <w:r>
        <w:rPr>
          <w:rFonts w:ascii="Times New Roman"/>
          <w:b w:val="false"/>
          <w:i w:val="false"/>
          <w:color w:val="000000"/>
          <w:sz w:val="28"/>
        </w:rPr>
        <w:t>
      Орналасқан жері: Жітіқара қаласы, 6 шағын ауданы, құрылыс 32, Қостанай облысы әкімдігі білім басқармасының "Жітіқара ауданы білім бөлімінің № 12 жалпы білім беретін мектебі" коммуналдық мемлекеттік мекемесінің ғимараты.</w:t>
      </w:r>
    </w:p>
    <w:bookmarkEnd w:id="34"/>
    <w:bookmarkStart w:name="z48" w:id="35"/>
    <w:p>
      <w:pPr>
        <w:spacing w:after="0"/>
        <w:ind w:left="0"/>
        <w:jc w:val="both"/>
      </w:pPr>
      <w:r>
        <w:rPr>
          <w:rFonts w:ascii="Times New Roman"/>
          <w:b w:val="false"/>
          <w:i w:val="false"/>
          <w:color w:val="000000"/>
          <w:sz w:val="28"/>
        </w:rPr>
        <w:t>
      Шекарасы: Жітіқара қаласы, 6 шағын ауданы, № 1, 2, 3, 3А, 4, 5, 6, 7, 8, 9, 10, 10А, 11, 12, 13, 14 үйлер.</w:t>
      </w:r>
    </w:p>
    <w:bookmarkEnd w:id="35"/>
    <w:bookmarkStart w:name="z49" w:id="36"/>
    <w:p>
      <w:pPr>
        <w:spacing w:after="0"/>
        <w:ind w:left="0"/>
        <w:jc w:val="both"/>
      </w:pPr>
      <w:r>
        <w:rPr>
          <w:rFonts w:ascii="Times New Roman"/>
          <w:b w:val="false"/>
          <w:i w:val="false"/>
          <w:color w:val="000000"/>
          <w:sz w:val="28"/>
        </w:rPr>
        <w:t>
      10. № 369 сайлау учаскесі</w:t>
      </w:r>
    </w:p>
    <w:bookmarkEnd w:id="36"/>
    <w:bookmarkStart w:name="z50" w:id="37"/>
    <w:p>
      <w:pPr>
        <w:spacing w:after="0"/>
        <w:ind w:left="0"/>
        <w:jc w:val="both"/>
      </w:pPr>
      <w:r>
        <w:rPr>
          <w:rFonts w:ascii="Times New Roman"/>
          <w:b w:val="false"/>
          <w:i w:val="false"/>
          <w:color w:val="000000"/>
          <w:sz w:val="28"/>
        </w:rPr>
        <w:t>
      Орналасқан жері: Жітіқара қаласы, 6 шағын ауданы, құрылыс 54, Қостанай облысы әкімдігі білім басқармасының "Жітіқара политехникалық колледжі" коммуналдық мемлекеттік қазыналық кәсіпорнының ғимараты.</w:t>
      </w:r>
    </w:p>
    <w:bookmarkEnd w:id="37"/>
    <w:bookmarkStart w:name="z51" w:id="38"/>
    <w:p>
      <w:pPr>
        <w:spacing w:after="0"/>
        <w:ind w:left="0"/>
        <w:jc w:val="both"/>
      </w:pPr>
      <w:r>
        <w:rPr>
          <w:rFonts w:ascii="Times New Roman"/>
          <w:b w:val="false"/>
          <w:i w:val="false"/>
          <w:color w:val="000000"/>
          <w:sz w:val="28"/>
        </w:rPr>
        <w:t>
      Шекарасы: Жітіқара қаласы, 6 шағын ауданы, № 22, 23, 24, 25, 51/1, 61, 61А, 61 Г, 62, 63 үйлер; 11 шағын ауданы, № 22, 24, 25, 27, 28, 29, 30, 30А үйлер.</w:t>
      </w:r>
    </w:p>
    <w:bookmarkEnd w:id="38"/>
    <w:bookmarkStart w:name="z52" w:id="39"/>
    <w:p>
      <w:pPr>
        <w:spacing w:after="0"/>
        <w:ind w:left="0"/>
        <w:jc w:val="both"/>
      </w:pPr>
      <w:r>
        <w:rPr>
          <w:rFonts w:ascii="Times New Roman"/>
          <w:b w:val="false"/>
          <w:i w:val="false"/>
          <w:color w:val="000000"/>
          <w:sz w:val="28"/>
        </w:rPr>
        <w:t>
      11. № 370 сайлау учаскесі</w:t>
      </w:r>
    </w:p>
    <w:bookmarkEnd w:id="39"/>
    <w:bookmarkStart w:name="z53" w:id="40"/>
    <w:p>
      <w:pPr>
        <w:spacing w:after="0"/>
        <w:ind w:left="0"/>
        <w:jc w:val="both"/>
      </w:pPr>
      <w:r>
        <w:rPr>
          <w:rFonts w:ascii="Times New Roman"/>
          <w:b w:val="false"/>
          <w:i w:val="false"/>
          <w:color w:val="000000"/>
          <w:sz w:val="28"/>
        </w:rPr>
        <w:t>
      Орналасқан жері: Жітіқара қаласы, Ахмета Байтурсинова көшесі, құрылыс 25, Қостанай облысы әкімдігі білім басқармасының "Жітіқара ауданы білім бөлімінің гимназиясы" коммуналдық мемлекеттік мекемесінің ғимараты.</w:t>
      </w:r>
    </w:p>
    <w:bookmarkEnd w:id="40"/>
    <w:bookmarkStart w:name="z54" w:id="41"/>
    <w:p>
      <w:pPr>
        <w:spacing w:after="0"/>
        <w:ind w:left="0"/>
        <w:jc w:val="both"/>
      </w:pPr>
      <w:r>
        <w:rPr>
          <w:rFonts w:ascii="Times New Roman"/>
          <w:b w:val="false"/>
          <w:i w:val="false"/>
          <w:color w:val="000000"/>
          <w:sz w:val="28"/>
        </w:rPr>
        <w:t>
      Шекарасы: Жітіқара қаласы, Кенсай шағын ауданы, № 1, 3, 5, 6, 8, 9, 17, 19, 20, 25, 28, 40, 40А, 42, 43А, 44, 45, 46, 48А, 48Б, 49А, 49Б, 50Б, 51А, 51Б, 59А, 114, 115, 116, 122, 144, 151, 156, 171, 175, 176 үйлер; 7 шағын ауданы, № 1, 2, 3, 4, 5, 5А, 6, 7, 8, 10, 15, 16, 17, 18, 19, 20, 21, 22, 24, 58 үйлер.</w:t>
      </w:r>
    </w:p>
    <w:bookmarkEnd w:id="41"/>
    <w:bookmarkStart w:name="z55" w:id="42"/>
    <w:p>
      <w:pPr>
        <w:spacing w:after="0"/>
        <w:ind w:left="0"/>
        <w:jc w:val="both"/>
      </w:pPr>
      <w:r>
        <w:rPr>
          <w:rFonts w:ascii="Times New Roman"/>
          <w:b w:val="false"/>
          <w:i w:val="false"/>
          <w:color w:val="000000"/>
          <w:sz w:val="28"/>
        </w:rPr>
        <w:t>
      12. № 371 сайлау учаскесі</w:t>
      </w:r>
    </w:p>
    <w:bookmarkEnd w:id="42"/>
    <w:bookmarkStart w:name="z56" w:id="43"/>
    <w:p>
      <w:pPr>
        <w:spacing w:after="0"/>
        <w:ind w:left="0"/>
        <w:jc w:val="both"/>
      </w:pPr>
      <w:r>
        <w:rPr>
          <w:rFonts w:ascii="Times New Roman"/>
          <w:b w:val="false"/>
          <w:i w:val="false"/>
          <w:color w:val="000000"/>
          <w:sz w:val="28"/>
        </w:rPr>
        <w:t>
      Орналасқан жері: Жітіқара қаласы, 11 шағын ауданы, құрылыс 35, Қостанай облысы әкімдігі білім басқармасының "Жітіқара ауданы білім бөлімінің Абай атындағы мектеп-лицейі" коммуналдық мемлекеттік мекемесінің ғимараты.</w:t>
      </w:r>
    </w:p>
    <w:bookmarkEnd w:id="43"/>
    <w:bookmarkStart w:name="z57" w:id="44"/>
    <w:p>
      <w:pPr>
        <w:spacing w:after="0"/>
        <w:ind w:left="0"/>
        <w:jc w:val="both"/>
      </w:pPr>
      <w:r>
        <w:rPr>
          <w:rFonts w:ascii="Times New Roman"/>
          <w:b w:val="false"/>
          <w:i w:val="false"/>
          <w:color w:val="000000"/>
          <w:sz w:val="28"/>
        </w:rPr>
        <w:t>
      Шекарасы: Жітіқара қаласы, Айнабұлақ шағын ауданы, № 1, 2, 4, 5, 6, 8, 9, 10, 11, 12, 13, 14, 15, 16, 17, 18, 19, 20, 21, 22, 23, 25А, 26, 27, 28, 30, 32А, 34, 35, 36, 37, 38, 39, 40, 41, 42, 45, 46, 47, 48, 49, 50, 51, 52, 53, 54, 55, 56, 58, 60, 61, 62, 63, 64, 65, 66, 68, 69, 70, 70А, 71, 71А, 72, 74, 75, 76, 77, 78, 79, 81, 83, 84, 85, 86, 87, 88, 89, 90, 92, 93, 94, 96, 100, 101, 102, 103, 104, 106, 107, 108, 109, 110, 111, 112, 113, 114, 115, 116, 116А, 117, 117А, 118, 119, 120, 121, 122, 123, 124, 125, 127, 128, 129, 131, 132 үйлер, 133 құрылыс, № 134, 135, 137, 138, 139, 140, 141, 141А, 141В, 142, 144, 145, 146, 148, 150, 151, 152, 153, 155, 156, 158, 159, 159А, 160, 162А, 163, 163А, 164, 166, 167, 168, 168А, 169, 171, 173, 174, 175, 176, 179, 180, 181, 182, 183, 184, 185, 186, 187, 188, 189, 191, 192 үйлер, 193 құрылыс, № 195, 196, 197, 198А, 209, 209А, 209Б, 210, 211, 212, 213, 215, 216, 218, 219, 220, 221, 222, 223, 225, 227, 228, 229, 230, 231, 232, 233, 234, 235, 236, 237, 238, 239А, 240, 241, 242, 246, 247, 248, 249, 250, 251 үйлер; Ахмета Байтурсинова көшесі, № 1А, 1Б, 2, 3, 4, 5, 6, 8, 9, 10, 11, 12, 13, 14, 15, 16, 17, 18, 25 үйлер; Дружба шағын ауданы, № 1, 3, 4, 5, 6, 7, 8, 9, 10, 13, 14, 17, 18, 19, 21 үйлер; 11 шағын ауданы, 1, 2, 3, 4, 5, 6, 6А, 7, 8, 31, 32, 33, 34, 36, 37, 38, 39, 40, 41, 42, 43, 44, 45, 46, 47, 48, 49, 50, 51, 52, 53, 54 үйлер.</w:t>
      </w:r>
    </w:p>
    <w:bookmarkEnd w:id="44"/>
    <w:bookmarkStart w:name="z58" w:id="45"/>
    <w:p>
      <w:pPr>
        <w:spacing w:after="0"/>
        <w:ind w:left="0"/>
        <w:jc w:val="both"/>
      </w:pPr>
      <w:r>
        <w:rPr>
          <w:rFonts w:ascii="Times New Roman"/>
          <w:b w:val="false"/>
          <w:i w:val="false"/>
          <w:color w:val="000000"/>
          <w:sz w:val="28"/>
        </w:rPr>
        <w:t>
      13. № 372 сайлау учаскесі</w:t>
      </w:r>
    </w:p>
    <w:bookmarkEnd w:id="45"/>
    <w:bookmarkStart w:name="z59" w:id="46"/>
    <w:p>
      <w:pPr>
        <w:spacing w:after="0"/>
        <w:ind w:left="0"/>
        <w:jc w:val="both"/>
      </w:pPr>
      <w:r>
        <w:rPr>
          <w:rFonts w:ascii="Times New Roman"/>
          <w:b w:val="false"/>
          <w:i w:val="false"/>
          <w:color w:val="000000"/>
          <w:sz w:val="28"/>
        </w:rPr>
        <w:t>
      Орналасқан жері: Жітіқара қаласы, 5 шағын ауданы, құрылыс 14Б, Қостанай облысы әкімдігі білім басқармасының "Жітіқара ауданы білім бөлімінің Мұса Шожанов атындағы № 2 жалпы білім беретін мектебі" коммуналдық мемлекеттік мекемесінің ғимараты.</w:t>
      </w:r>
    </w:p>
    <w:bookmarkEnd w:id="46"/>
    <w:bookmarkStart w:name="z60" w:id="47"/>
    <w:p>
      <w:pPr>
        <w:spacing w:after="0"/>
        <w:ind w:left="0"/>
        <w:jc w:val="both"/>
      </w:pPr>
      <w:r>
        <w:rPr>
          <w:rFonts w:ascii="Times New Roman"/>
          <w:b w:val="false"/>
          <w:i w:val="false"/>
          <w:color w:val="000000"/>
          <w:sz w:val="28"/>
        </w:rPr>
        <w:t>
      Шекарасы: Жітіқара қаласы, Зинатулла Зулхаиров көшесі, № 1, 2, 3, 4, 5, 6, 8, 9, 10, 12, 13, 14, 15, 16, 17, 18, 19, 20, 21, 23, 24, 25, 26, 27, 28, 30, 31, 32, 33, 35, 39, 40, 43, 44, 45, 46, 47, 48, 50, 52А, 54, 55, 56, 57, 59, 61 үйлер; район Аэропорта көшесі, № 1 үй; 5в шағын ауданы, № 1, 2, 3, 4, 5, 6, 7, 8, 9, 10, 11А, 12, 13, 15, 17А, 19, 20, 20А, 20Б, 21, 22, 23А, 142, 143, 144, 145 үйлер; 5 шағын ауданы, № 108, 109, 111, 111Б, 112, 113, 114, 116, 121, 138 үйлер.</w:t>
      </w:r>
    </w:p>
    <w:bookmarkEnd w:id="47"/>
    <w:bookmarkStart w:name="z61" w:id="48"/>
    <w:p>
      <w:pPr>
        <w:spacing w:after="0"/>
        <w:ind w:left="0"/>
        <w:jc w:val="both"/>
      </w:pPr>
      <w:r>
        <w:rPr>
          <w:rFonts w:ascii="Times New Roman"/>
          <w:b w:val="false"/>
          <w:i w:val="false"/>
          <w:color w:val="000000"/>
          <w:sz w:val="28"/>
        </w:rPr>
        <w:t>
      14. № 373 сайлау учаскесі</w:t>
      </w:r>
    </w:p>
    <w:bookmarkEnd w:id="48"/>
    <w:bookmarkStart w:name="z62" w:id="49"/>
    <w:p>
      <w:pPr>
        <w:spacing w:after="0"/>
        <w:ind w:left="0"/>
        <w:jc w:val="both"/>
      </w:pPr>
      <w:r>
        <w:rPr>
          <w:rFonts w:ascii="Times New Roman"/>
          <w:b w:val="false"/>
          <w:i w:val="false"/>
          <w:color w:val="000000"/>
          <w:sz w:val="28"/>
        </w:rPr>
        <w:t>
      Орналасқан жері: Жітіқара қаласы, Школьная көшесі, құрылыс 23, Қостанай облысы әкімдігі білім басқармасының "Жітіқара ауданы білім бөлімінің № 1 негізгі орта мектебі"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Шекарасы: Жітіқара қаласы, Асбестовая көшесі, № 1, 2, 3, 4, 5, 6, 7, 8, 9, 10, 11, 12, 13, 14, 16 үйлер; Буровиков көшесі, № 1, 2, 3, 4, 5, 6, 7, 8, 9, 11, 13, 14, 15, 16, 17, 18, 19, 20, 21, 22, 23, 24, 26 үйлер; Геологов көшесі, № 1, 2, 3, 4, 5, 6, 7, 8, 9, 10, 11, 12, 13, 14, 15, 16, 17, 18, 19, 20, 21, 22, 23, 24, 26 үйлер; Шахтеров көшесі, № 1, 2, 3, 4, 5, 6, 7, 8, 10, 12, 13, 14, 15, 16, 17, 19, 20, 21, 22, 23, 24, 25, 26, 28, 30, 32, 34 үйлер; Қостанай көшесі, № 1, 2, 3, 4, 5, 6, 7, 8, 9, 13, 15, 16, 17, 21, 22, 23, 24, 25, 26, 27, 28, 30, 32, 34, 36, 37, 38, 40, 41А үйлер; Паркова көшесі, № 3, 5, 6, 7, 8, 9, 14, 16, 17, 18, 19, 20, 21, 24, 25, 26, 29, 30, 31, 32, 34, 35, 36, 37, 39, 42, 43, 44, 47, 48, 49, 51, 52, 53, 60 үйлер; Октябрьская көшесі, № 1, 3, 4, 4А, 6, 7, 8, 9, 10, 12, 13, 14, 18, 19, 21, 21А, 22, 23, 26, 30, 32, 34, 36, 38, 40, 42, 44, 48, 56 үйлер; Советская көшесі, № 5, 6, 7, 8, 10, 12, 13, 14, 16, 19, 22, 25, 27, 28, 29, 30, 33, 34, 38, 40 үйлер; Школьная көшесі, № 1, 2, 4, 6, 7, 8, 9, 11, 13, 15, 17, 18, 19, 20, 22, 24, 26, 28, 29, 30, 31, 32, 33, 34, 35, 37, 38, 40, 41, 42, 44, 45, 47 үйлер; Строителей көшесі, № 2, 4, 5, 6, 7, 8, 9, 10, 11, 12, 13, 14, 15, 16, 17, 18, 19, 20, 21, 22, 24, 24/1, 26, 28, 30, 32, 34, 36, 38, 40, 42 үйлер; 40 летие Казахстана көшесі, № 1, 2, 3, 4, 5, 7, 8, 9, 10, 11, 12, 13, 14, 15, 16, 17, 18, 20, 22, 42 үйлер; Горная көшесі, № 3, 4, 5, 6, 7, 10, 11, 12, 13, 14, 16А, 17, 18, 26, 30, 38 үйлер; Клубная көшесі, № 1, 2, 3, 4, 5, 6, 8, 14, 15, 16, 18, 20, 23, 25, 26, 28, 30, 31, 32, 36, 38, 39, 40, 42, 44, 45, 46, 48, 50, 52, 54, 56, 58, 60 үйлер; Приречная көшесі, № 4, 5 үйлер; Рабочекрестьянская көшесі, № 3, 5, 6, 9, 11, 12, 17, 18, 20, 21, 26, 28, 31, 35, 36, 38, 42 үйлер; Красногвардейская көшесі, № 1, 2, 3, 5, 6, 8, 9, 10, 11, 12, 17, 18, 21, 23, 25, 26, 27, 29, 30, 33, 37, 38, 41, 43, 45, 46, 47, 51, 53, 54, 56, 59, 61, 65 үйлер; Металлургов көшесі, № 1, 2, 3, 4, 5, 6, 7, 8, 9, 10, 12, 13, 14, 16, 18, 21, 22, 23, 24, 25, 26, 33, 35, 39, 43, 47, 49, 51 үйлер; Джамбула көшесі, № 1, 4, 7, 11, 13, 16, 22, 23, 24, 25, 26, 27 үйлер; 8 марта көшесі, № 1, 2, 3, 5, 7, 9, 10, 11, 12, 13, 14, 18, 24, 28, 30, 32, 42, 44, 48, 50 үйлер; Амангельды көшесі, № 2, 3, 4, 5, 6, 7, 9, 10, 11, 12, 13, 15, 16, 17, 18, 19, 20, 21, 23, 24, 26, 27, 29, 30, 31, 32, 33, 34, 35, 37, 38, 39, 41, 43, 45, 49 үйлер; Кирзавод көшесі, № 2, 3, 4, 5, 6, 7, 8, 11, 12, 13, 14, 15, 16, 17, 18, 19, 20, 21, 22, 24, 25, 29, 30, 31, 32, 34, 36, 37, 38, 39, 40, 42, 45, 47, 50, 51, 52, 54, 55, 56, 58, 59, 60, 61, 62, 63, 64, 65, 66, 66А, 68, 70, 71 үйлер.</w:t>
      </w:r>
    </w:p>
    <w:bookmarkEnd w:id="50"/>
    <w:bookmarkStart w:name="z64" w:id="51"/>
    <w:p>
      <w:pPr>
        <w:spacing w:after="0"/>
        <w:ind w:left="0"/>
        <w:jc w:val="both"/>
      </w:pPr>
      <w:r>
        <w:rPr>
          <w:rFonts w:ascii="Times New Roman"/>
          <w:b w:val="false"/>
          <w:i w:val="false"/>
          <w:color w:val="000000"/>
          <w:sz w:val="28"/>
        </w:rPr>
        <w:t>
      15. № 374 сайлау учаскесі</w:t>
      </w:r>
    </w:p>
    <w:bookmarkEnd w:id="51"/>
    <w:bookmarkStart w:name="z65" w:id="52"/>
    <w:p>
      <w:pPr>
        <w:spacing w:after="0"/>
        <w:ind w:left="0"/>
        <w:jc w:val="both"/>
      </w:pPr>
      <w:r>
        <w:rPr>
          <w:rFonts w:ascii="Times New Roman"/>
          <w:b w:val="false"/>
          <w:i w:val="false"/>
          <w:color w:val="000000"/>
          <w:sz w:val="28"/>
        </w:rPr>
        <w:t>
      Орналасқан жері: Жітіқара қаласы, 6 шағын ауданы, құрылыс 66, "Жітіқара ауданы әкімдігінің мәдениет және тілдерді дамыту бөлімі" мемлекеттік мекемесінің "Аудандық Мәдениет сарайы" мемлекеттік коммуналдық қазыналық кәсіпорнының ғимараты.</w:t>
      </w:r>
    </w:p>
    <w:bookmarkEnd w:id="52"/>
    <w:bookmarkStart w:name="z66" w:id="53"/>
    <w:p>
      <w:pPr>
        <w:spacing w:after="0"/>
        <w:ind w:left="0"/>
        <w:jc w:val="both"/>
      </w:pPr>
      <w:r>
        <w:rPr>
          <w:rFonts w:ascii="Times New Roman"/>
          <w:b w:val="false"/>
          <w:i w:val="false"/>
          <w:color w:val="000000"/>
          <w:sz w:val="28"/>
        </w:rPr>
        <w:t>
      Шекарасы: Жітіқара қаласы, 6 шағын ауданы, № 15, 16, 17, 18, 19, 20, 21, 69, 70 үйлер; 4 шағын ауданы, № 1, 2, 3, 6, 7, 8, 12, 13 үйлер.</w:t>
      </w:r>
    </w:p>
    <w:bookmarkEnd w:id="53"/>
    <w:bookmarkStart w:name="z67" w:id="54"/>
    <w:p>
      <w:pPr>
        <w:spacing w:after="0"/>
        <w:ind w:left="0"/>
        <w:jc w:val="both"/>
      </w:pPr>
      <w:r>
        <w:rPr>
          <w:rFonts w:ascii="Times New Roman"/>
          <w:b w:val="false"/>
          <w:i w:val="false"/>
          <w:color w:val="000000"/>
          <w:sz w:val="28"/>
        </w:rPr>
        <w:t>
      16. № 375 сайлау учаскесі</w:t>
      </w:r>
    </w:p>
    <w:bookmarkEnd w:id="54"/>
    <w:bookmarkStart w:name="z68" w:id="55"/>
    <w:p>
      <w:pPr>
        <w:spacing w:after="0"/>
        <w:ind w:left="0"/>
        <w:jc w:val="both"/>
      </w:pPr>
      <w:r>
        <w:rPr>
          <w:rFonts w:ascii="Times New Roman"/>
          <w:b w:val="false"/>
          <w:i w:val="false"/>
          <w:color w:val="000000"/>
          <w:sz w:val="28"/>
        </w:rPr>
        <w:t>
      Орналасқан жері: Жітіқара қаласы, 3 шағын ауданы, үй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5"/>
    <w:bookmarkStart w:name="z69" w:id="56"/>
    <w:p>
      <w:pPr>
        <w:spacing w:after="0"/>
        <w:ind w:left="0"/>
        <w:jc w:val="both"/>
      </w:pPr>
      <w:r>
        <w:rPr>
          <w:rFonts w:ascii="Times New Roman"/>
          <w:b w:val="false"/>
          <w:i w:val="false"/>
          <w:color w:val="000000"/>
          <w:sz w:val="28"/>
        </w:rPr>
        <w:t>
      Шекарасы: Жітіқара қаласы, Набережная көшесі, № 1, 3, 5, 6, 7, 8, 11, 13, 14, 16, 17, 18, 19, 20, 21, 22, 23, 24, 31, 35, 37, 38, 39, 40, 43, 45, 47, 49, 50, 51, 52, 53, 57, 58, 60, 62, 63, 64, 65, 66, 68, 69, 73, 74, 75, 76, 78, 79, 81, 82, 83, 84, 86, 88, 89, 90, 92, 93, 94, 95, 96, 97, 99, 101, 102, 104, 105, 107, 109, 110, 112, 113, 114, 115, 116, 117, 118, 120, 121, 122, 123, 124, 125, 126, 127, 128, 129, 130, 132, 134, 135, 136, 137, 138, 139, 140, 141 үйлер; Молодежи көшесі, № 2, 3, 4, 5, 6, 7, 8, 10А, 21, 23, 24, 28, 30, 31, 32, 36, 37, 38, 40, 41, 42, 43, 44, 46, 48, 49, 51, 54, 55, 56, 58, 59, 60, 63, 65, 70, 71, 73, 74, 76, 77, 78, 79, 80, 83, 84, 86, 87, 89 үйлер; Первомайская көшесі, № 2, 4, 5, 6, 7, 9, 10, 12, 13, 18, 19, 20, 21, 22, 27, 30, 31, 33, 34, 37, 38, 39, 42, 44, 45, 46, 47, 49, 52, 54, 57, 58, 59, 62, 63, 66, 67, 68, 69, 70, 71, 72, 73, 74, 75, 76, 78, 80 үйлер; Спартака көшесі, № 2, 4, 5, 6, 7, 8, 9, 11, 12, 13, 14, 15, 17, 19, 20, 21, 22, 23, 24, 25, 26, 28, 29, 30, 31, 32, 33, 34, 36, 37, 39, 43, 44, 45, 46, 47, 48, 50, 51, 54, 56, 58, 62, 64 үйлер; Трудовая көшесі, № 1, 2, 3, 4, 5, 6, 7, 8, 9, 10, 13, 14, 15, 16, 18, 19, 21, 25, 31, 33, 35, 39, 41, 43, 45, 49, 51, 53, 55, 57, 59, 63, 69 үйлер; Комсомольская көшесі, № 1, 2А, 3, 5, 7, 9, 10, 11, 12, 13, 15, 16, 17, 18, 19, 21, 23, 24, 25, 26, 26А, 27, 29, 30, 30А, 31, 32, 33, 34, 35, 36, 37, 38, 39, 40, 41, 44, 45, 47, 48, 49, 50, 51, 53, 55, 56, 61, 63, 65, 67, 69, 71, 73, 75 үйлер; Чапаева көшесі, № 1, 2, 3, 4, 5, 6, 7, 8, 10, 12, 14, 16, 17, 20, 21, 22, 24, 26, 27, 29, 30, 31, 32, 33, 36, 37, 38, 40, 41, 43, 45, 46, 46А, 48, 50, 51, 51А, 52, 53, 55, 56, 57, 58, 59, 60, 62, 63, 63А, 65, 67, 69, 71, 73, 75, 77 үйлер; Достық көшесі, № 1, 2, 3, 4, 6, 7, 8, 9, 10, 11, 12, 13, 14, 16, 19, 22, 23, 24, 25, 26, 27, 29, 30, 33, 35, 42, 44, 45, 46, 47, 48, 49, 50, 51, 52, 53, 55, 56, 57, 58, 59, 61, 63, 64, 65, 66, 67, 68, 69, 70, 71, 72, 73, 74, 75, 77, 79, 81, 85 үйлер; Горняк көшесі, № 1, 2, 3, 4, 5, 6, 7, 9, 10, 11, 12, 13, 14, 15, 17, 18, 19, 21, 22, 24, 26, 28, 30, 32, 34, 36, 38, 40, 42, 44, 46 үйлер; Пионерская көшесі, № 1, 2, 3, 4, 5, 6, 7, 9, 10, 11, 14, 15, 17, 20, 21, 23, 24, 25, 26, 27, 29, 30, 31, 34, 35, 37, 38, 39, 45, 46, 47, 48, 50, 51, 52, 53, 54, 55, 56, 57, 58, 59, 60, 61, 62, 64, 65, 66, 68, 69, 70, 71, 72, 73, 74, 75, 76, 77, 78, 79, 80, 81, 82, 83, 85 үйлер; Кирова көшесі, № 1, 3, 4, 5, 6, 6А, 7, 8, 9, 10, 11, 15, 16, 17, 18, 19, 21, 22, 24, 25, 26, 27, 28, 29, 30, 31, 32, 33, 34, 36 үйлер; Железнодорожная көшесі, № 1, 2, 3, 4, 5, 6, 7, 8, 9, 10, 11, 12, 13, 14, 15, 16, 17, 18, 21, 23, 24, 25, 26, 27, 28 үйлер; Чернаткин көшесі, № 2, 3, 5, 7, 9, 10, 11, 15, 16, 18, 19, 20, 21, 22, 23, 24, 25, 26, 28, 29, 30, 31, 32, 34, 35, 36, 37, 38, 39, 40, 41, 42, 44, 45, 46, 47, 48, 50, 51, 53, 54, 55, 56, 58, 59, 60, 61, 62, 63, 63А, 64, 65, 66, 68, 70, 74, 75, 76, 77, 79, 87, 89, 93, 97, 99, 101, 105, 109, 111, 113, 115, 119, 121, 125, 127, 129, 131, 133, 135, 137, 139, 141, 143 үйлер; Таран көшесі, 2, 4, 6, 8, 10, 12, 14, 16, 18, 19, 20, 22, 24 үйлер, 24А құрылыс, № 26, 32, 34, 35 үйлер; Бірлік көшесі, № 1, 3, 5, 6, 7, 8, 9, 10, 11, 12, 13, 14, 15, 16, 17, 18, 19, 20, 21, 22, 23, 24, 25, 26 үйлер.</w:t>
      </w:r>
    </w:p>
    <w:bookmarkEnd w:id="56"/>
    <w:bookmarkStart w:name="z70" w:id="57"/>
    <w:p>
      <w:pPr>
        <w:spacing w:after="0"/>
        <w:ind w:left="0"/>
        <w:jc w:val="both"/>
      </w:pPr>
      <w:r>
        <w:rPr>
          <w:rFonts w:ascii="Times New Roman"/>
          <w:b w:val="false"/>
          <w:i w:val="false"/>
          <w:color w:val="000000"/>
          <w:sz w:val="28"/>
        </w:rPr>
        <w:t>
      17. № 376 сайлау учаскесі</w:t>
      </w:r>
    </w:p>
    <w:bookmarkEnd w:id="57"/>
    <w:bookmarkStart w:name="z71" w:id="58"/>
    <w:p>
      <w:pPr>
        <w:spacing w:after="0"/>
        <w:ind w:left="0"/>
        <w:jc w:val="both"/>
      </w:pPr>
      <w:r>
        <w:rPr>
          <w:rFonts w:ascii="Times New Roman"/>
          <w:b w:val="false"/>
          <w:i w:val="false"/>
          <w:color w:val="000000"/>
          <w:sz w:val="28"/>
        </w:rPr>
        <w:t>
      Орналасқан жері: Жітіқара қаласы, 3 шағын ауданы, үй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8"/>
    <w:bookmarkStart w:name="z72" w:id="59"/>
    <w:p>
      <w:pPr>
        <w:spacing w:after="0"/>
        <w:ind w:left="0"/>
        <w:jc w:val="both"/>
      </w:pPr>
      <w:r>
        <w:rPr>
          <w:rFonts w:ascii="Times New Roman"/>
          <w:b w:val="false"/>
          <w:i w:val="false"/>
          <w:color w:val="000000"/>
          <w:sz w:val="28"/>
        </w:rPr>
        <w:t>
      Шекарасы: Жітіқара қаласы, Желтоқсан шағын ауданы, № 1, 1А, 2А, 3, 4, 5, 5А, 6, 8, 8А, 9, 10, 11, 12, 13, 14, 20, 24, 26, 29, 30, 31, 32, 33, 34, 35, 36, 37, 38, 39, 40, 41, 42, 43, 45, 47, 49, 51, 52, 53, 55, 57, 60, 61 үйлер; 3 шағын ауданы, № 1, 1А, 2, 3, 4, 5, 6, 7, 8, 9, 9А, 10, 11, 12, 13, 14, 15, 16, 17, 18, 19, 20, 21, 22, 23, 24, 25, 26, 27, 28, 29, 30, 31, 32, 33, 34, 35, 36, 37, 38, 39, 40, 41, 42, 43, 44, 45, 46, 47, 48, 49, 50, 51, 52, 53, 54, 55, 56, 57, 58, 59, 60, 61, 62, 63, 64, 65, 66, 67, 68, 69, 70, 71, 72, 72А, 73, 74, 75, 76, 77, 78, 79, 80, 81, 82, 83, 84, 85, 86, 88, 89, 90, 91, 93, 94, 95, 96, 97, 99, 100, 101, 102, 103, 104, 105, 106, 107, 108, 109, 110, 112, 113, 114, 115, 116, 117, 118, 148 үйлер; 3а шағын ауданы, № 3А, 4, 4А, 5А, 6А, 7, 7А, 8, 8А, 9, 10, 11, 12, 14, 14А, 15, 16, 16А, 17, 18, 19, 29А, 34, 35А, 35Б үйлер; 5а шағын ауданы, № 7, 7А, 8, 10, 11А, 12, 13, 13А, 14, 14А, 15, 15А, 16, 16/1, 16А, 17А, 18, 18А, 19, 19А, 20, 20В, 21, 21А, 21В, 22, 23, 23А, 26, 27, 28, 29, 30, 31А, 32, 33, 34, 35, 36А, 37, 38, 39, 40, 41, 42, 43, 44, 45, 46, 47, 48, 49, 50, 51, 52, 53, 54, 55, 56, 57, 58, 59, 60, 61, 88, 95, 96, 97, 98, 99, 100, 101, 102, 103/2, 104, 105, 106, 106А, 107, 107А, 108, 109, 110, 111, 116, 117, 117А, 117Г, 118А, 119, 120, 121, 122, 123, 124, 125, 126, 127, 128, 129, 130, 131, 132, 133, 134, 135, 136, 138, 139, 143, 144, 144А, 145 үйлер; 12 шағын ауданы, № 1, 2, 3, 4, 6, 7, 9, 12, 13, 14, 15, 16, 18, 20 үйлер; 13 шағын ауданы, № 1, 1А, 2, 2А, 3, 6, 7, 7А, 8, 9, 10, 11, 13, 14, 15, 16, 17, 18, 19, 20, 21, 22, 23, 24, 25, 26, 26А, 27, 28, 29, 30, 31, 32, 33, 34, 35, 36, 39, 40 үйлер; Досқали Асымбаев көшесі, № 1, 2, 3, 4, 6, 7 үйлер, 7А құрылыс, № 9, 10, 11, 11А, 11Б, 13, 15, 17, 19, 21, 22, 23, 25, 27, 28, 29, 30, 31, 31Б, 32, 34, 36, 37, 38, 39, 40, 41, 42, 43, 44, 45, 55, 59, 61, 63, 65, 67, 69, 73, 75, 75Б, 76 үйлер; Чайковский көшесі, № 1, 2, 2А, 3, 4, 5, 6, 7, 8, 9, 10, 11, 12, 13, 15, 17, 19, 21, 23, 25, 27, 29, 31, 33, 35 үйлер; 9 мая көшесі, № 1, 3, 5, 7, 9, 11, 13, 14, 15, 16, 17, 17А, 18, 19, 21, 23, 25, 27 үйлер; Щорса көшесі, № 1, 2, 3, 4, 5, 6, 7, 8, 9, 10, 11, 12, 13, 15, 16, 17, 18, 19, 20, 21, 22, 23, 24, 25, 26, 27, 28, 29, 30, 32, 33, 34, 35 үйлер; Лермонтова көшесі, № 1, 2, 3, 4, 5, 6, 7, 8, 9, 10, 11, 12, 13, 14, 15, 16, 17, 18, 19, 20, 21, 22, 23, 24, 25, 26, 27, 28, 29, 30, 31, 32, 34 үйлер; Бейимбета Майлина көшесі, № 1, 2, 3, 5, 6, 7, 8, 9, 10, 12, 13, 14, 15, 16, 17, 19, 20, 22, 23, 24, 25, 26, 26А, 27, 28, 30, 31, 32, 34, 35, 37, 38, 39, 41, 42, 44 үйлер; Егора Хачина көшесі, № 1, 2, 3, 4, 5, 6, 7, 9, 10, 11, 12, 13, 14, 15, 16, 17, 18, 19, 20, 21, 22, 23, 24, 25, 26, 27, 29, 30, 31, 32, 33, 34 үйлер; Павлова көшесі, № 1, 2, 3, 4, 5, 6 үйлер; Кооперативная көшесі, № 3, 4, 6, 7, 9, 10, 11, 12, 13, 14, 15, 16, 16А, 17, 18, 20, 21, 22, 24, 25, 26 үйлер; Жібек жолы көшесі, № 4, 39, 41, 140, 141, 142, 143, 145, 191 үйлер; В.И. Ленина көшесі, № 3, 5, 7, 9, 11, 13, 15, 19, 21, 23, 29А, 29Б, 57, 114 үйлер; Карла Маркса көшесі, № 1, 5, 6, 7, 8, 9, 12, 13, 14, 16, 18, 19, 22, 26, 30 үйлер; Гоголя көшесі, № 1, 2, 3, 4, 5, 6, 7, 8, 9, 10, 11, 12, 13, 14, 15, 16, 17, 18, 19, 20, 21, 22, 23 үйлер; Убаганская көшесі, № 1, 2, 3, 4, 5, 6, 7, 8, 9, 10, 11, 12, 13, 14, 15, 16, 17, 18, 20, 21, 22, 23, 24 үйлер; Пушкина көшесі, № 3, 5, 7, 9, 11, 13, 15, 21, 22, 23, 29А, 31, 33, 35, 37, 39, 41 үйлер.</w:t>
      </w:r>
    </w:p>
    <w:bookmarkEnd w:id="59"/>
    <w:bookmarkStart w:name="z73" w:id="60"/>
    <w:p>
      <w:pPr>
        <w:spacing w:after="0"/>
        <w:ind w:left="0"/>
        <w:jc w:val="both"/>
      </w:pPr>
      <w:r>
        <w:rPr>
          <w:rFonts w:ascii="Times New Roman"/>
          <w:b w:val="false"/>
          <w:i w:val="false"/>
          <w:color w:val="000000"/>
          <w:sz w:val="28"/>
        </w:rPr>
        <w:t>
      18. № 377 сайлау учаскесі</w:t>
      </w:r>
    </w:p>
    <w:bookmarkEnd w:id="60"/>
    <w:bookmarkStart w:name="z74" w:id="61"/>
    <w:p>
      <w:pPr>
        <w:spacing w:after="0"/>
        <w:ind w:left="0"/>
        <w:jc w:val="both"/>
      </w:pPr>
      <w:r>
        <w:rPr>
          <w:rFonts w:ascii="Times New Roman"/>
          <w:b w:val="false"/>
          <w:i w:val="false"/>
          <w:color w:val="000000"/>
          <w:sz w:val="28"/>
        </w:rPr>
        <w:t>
      Орналасқан жері: Жітіқара қаласы, 2 шағын ауданы, құрылыс 25, Қостанай облысы әкімдігі білім басқармасының "Жітіқара ауданы білім бөлімінің Естай Есжанов атындағы № 9 жалпы білім беретін мектебі" коммуналдық мемлекеттік мекемесінің ғимараты.</w:t>
      </w:r>
    </w:p>
    <w:bookmarkEnd w:id="61"/>
    <w:bookmarkStart w:name="z75" w:id="62"/>
    <w:p>
      <w:pPr>
        <w:spacing w:after="0"/>
        <w:ind w:left="0"/>
        <w:jc w:val="both"/>
      </w:pPr>
      <w:r>
        <w:rPr>
          <w:rFonts w:ascii="Times New Roman"/>
          <w:b w:val="false"/>
          <w:i w:val="false"/>
          <w:color w:val="000000"/>
          <w:sz w:val="28"/>
        </w:rPr>
        <w:t>
      Шекарасы: Жітіқара қаласы, 1 шағын ауданы, № 3, 9А, 13, 17, 24, 26, 28, 43, 44, 52 үйлер; 2 шағын ауданы, № 1, 2, 3, 4, 5, 6А, 7, 8, 8Б, 9, 9А, 9Б, 10, 11, 12, 13, 14, 15, 16, 18, 19, 20, 21, 22, 24, 26, 27, 28, 32, 33, 34, 36А, 36Б, 43 үйлер; 5 шағын ауданы, № 1, 2, 3, 3А, 4, 5, 6, 6А, 7, 8, 8Б, 9, 10, 11, 12, 14, 15, 16, 18А, 19, 20, 21, 22, 23, 24Б, 26, 27, 28, 29, 30, 31, 32, 33, 34, 36, 37, 38, 39, 40, 41, 42, 43, 44, 45, 46, 48, 49, 50, 51, 52, 53, 54, 55, 56, 57, 58, 59, 60, 61, 62, 63, 64, 65, 66, 67, 68, 69, 70, 71, 72, 73, 74, 75, 76, 77, 78, 79, 80, 81, 82, 83, 84, 85, 86, 87, 88, 89, 90, 91, 92, 93, 94, 95, 96, 97, 98, 100, 101, 102, 103, 104, 105, 106, 107 үйлер; Истая Ищанова көшесі.</w:t>
      </w:r>
    </w:p>
    <w:bookmarkEnd w:id="62"/>
    <w:bookmarkStart w:name="z76" w:id="63"/>
    <w:p>
      <w:pPr>
        <w:spacing w:after="0"/>
        <w:ind w:left="0"/>
        <w:jc w:val="both"/>
      </w:pPr>
      <w:r>
        <w:rPr>
          <w:rFonts w:ascii="Times New Roman"/>
          <w:b w:val="false"/>
          <w:i w:val="false"/>
          <w:color w:val="000000"/>
          <w:sz w:val="28"/>
        </w:rPr>
        <w:t>
      19. № 378 сайлау учаскесі</w:t>
      </w:r>
    </w:p>
    <w:bookmarkEnd w:id="63"/>
    <w:bookmarkStart w:name="z77" w:id="64"/>
    <w:p>
      <w:pPr>
        <w:spacing w:after="0"/>
        <w:ind w:left="0"/>
        <w:jc w:val="both"/>
      </w:pPr>
      <w:r>
        <w:rPr>
          <w:rFonts w:ascii="Times New Roman"/>
          <w:b w:val="false"/>
          <w:i w:val="false"/>
          <w:color w:val="000000"/>
          <w:sz w:val="28"/>
        </w:rPr>
        <w:t>
      Орналасқан жері: Жітіқара қаласы, 4 шағын ауданы, құрылыс 27, Қостанай облысы әкімдігі білім басқармасының "Жітіқара ауданы білім бөлімінің № 4 жалпы білім беретін мектебі" коммуналдық мемлекеттік мекемесінің ғимараты.</w:t>
      </w:r>
    </w:p>
    <w:bookmarkEnd w:id="64"/>
    <w:bookmarkStart w:name="z78" w:id="65"/>
    <w:p>
      <w:pPr>
        <w:spacing w:after="0"/>
        <w:ind w:left="0"/>
        <w:jc w:val="both"/>
      </w:pPr>
      <w:r>
        <w:rPr>
          <w:rFonts w:ascii="Times New Roman"/>
          <w:b w:val="false"/>
          <w:i w:val="false"/>
          <w:color w:val="000000"/>
          <w:sz w:val="28"/>
        </w:rPr>
        <w:t>
      Шекарасы: Жітіқара қаласы, 4 шағын ауданы, № 4, 9, 10, 11, 15, 16, 17, 19, 21, 22, 23, 24, 25, 26, 28, 29, 30, 31, 33, 34, 35, 36 үйлер; Кең дала көшесі, № 1, 2, 3, 4, 5, 6, 7, 8, 9, 10, 11, 12, 13, 14, 15, 16, 17, 18, 19, 20, 21, 22, 23А, 25, 27, 28, 29, 46, 60А, 60Б үйлер; Бәйтерек көшесі, № 1, 3, 4, 5, 6, 7, 8 үйлер, 9 құрылыс, № 10, 11, 12, 13, 14, 15, 16, 17, 18, 19, 20, 21, 22, 23, 24, 25, 26, 27, 28, 29, 30, 31, 32, 33, 34, 35, 36, 37, 38, 39, 40, 41, 42, 44, 45, 46, 47, 48, 49, 50, 52, 53, 54, 55, 57, 59, 61 үйлер; Новая көшесі, № 1, 1А, 2, 3, 4, 5, 6, 7, 8, 9, 10, 11, 12, 13, 14, 15, 16, 18, 19, 20, 21, 22, 23, 24, 25, 26, 27, 28, 29, 30, 31, 32, 33, 34, 35, 36, 37, 38, 39, 40, 41, 42, 44, 46, 48 үйлер; 3 Интернационал көшесі, № 1, 2, 3, 4, 5, 6, 7, 8, 9, 10, 11, 12, 13, 14, 15, 16, 17, 18, 19, 20, 21, 22, 23, 24, 26, 27, 28, 29, 32, 33, 34, 35, 36, 37, 39 үйлер; Партизанская көшесі, № 5, 6, 8, 10, 11, 13, 14, 17, 20, 22, 23, 27, 29, 30, 31, 33, 34, 35, 36, 37, 38, 39, 41, 43, 44, 45, 47, 49, 51, 54, 55, 56, 58, 59, 60, 61, 62, 63, 64 үйлер.</w:t>
      </w:r>
    </w:p>
    <w:bookmarkEnd w:id="65"/>
    <w:bookmarkStart w:name="z79" w:id="66"/>
    <w:p>
      <w:pPr>
        <w:spacing w:after="0"/>
        <w:ind w:left="0"/>
        <w:jc w:val="both"/>
      </w:pPr>
      <w:r>
        <w:rPr>
          <w:rFonts w:ascii="Times New Roman"/>
          <w:b w:val="false"/>
          <w:i w:val="false"/>
          <w:color w:val="000000"/>
          <w:sz w:val="28"/>
        </w:rPr>
        <w:t>
      20. № 379 сайлау учаскесі</w:t>
      </w:r>
    </w:p>
    <w:bookmarkEnd w:id="66"/>
    <w:bookmarkStart w:name="z80" w:id="67"/>
    <w:p>
      <w:pPr>
        <w:spacing w:after="0"/>
        <w:ind w:left="0"/>
        <w:jc w:val="both"/>
      </w:pPr>
      <w:r>
        <w:rPr>
          <w:rFonts w:ascii="Times New Roman"/>
          <w:b w:val="false"/>
          <w:i w:val="false"/>
          <w:color w:val="000000"/>
          <w:sz w:val="28"/>
        </w:rPr>
        <w:t>
      Орналасқан жері: Тоқтаров ауылдық округі, № 39 мекеме аумағы, Қазақстан Республикасы Ішкі істер министрлігі Қылмыстық атқару жүйесі комитетінің "№ 39 мекеме" республикалық мемлекеттік мекемесінің 1 ғимараты.</w:t>
      </w:r>
    </w:p>
    <w:bookmarkEnd w:id="67"/>
    <w:bookmarkStart w:name="z81" w:id="68"/>
    <w:p>
      <w:pPr>
        <w:spacing w:after="0"/>
        <w:ind w:left="0"/>
        <w:jc w:val="both"/>
      </w:pPr>
      <w:r>
        <w:rPr>
          <w:rFonts w:ascii="Times New Roman"/>
          <w:b w:val="false"/>
          <w:i w:val="false"/>
          <w:color w:val="000000"/>
          <w:sz w:val="28"/>
        </w:rPr>
        <w:t>
      Шекарасы: № 6697 әскери бөлімі.</w:t>
      </w:r>
    </w:p>
    <w:bookmarkEnd w:id="68"/>
    <w:bookmarkStart w:name="z82" w:id="69"/>
    <w:p>
      <w:pPr>
        <w:spacing w:after="0"/>
        <w:ind w:left="0"/>
        <w:jc w:val="both"/>
      </w:pPr>
      <w:r>
        <w:rPr>
          <w:rFonts w:ascii="Times New Roman"/>
          <w:b w:val="false"/>
          <w:i w:val="false"/>
          <w:color w:val="000000"/>
          <w:sz w:val="28"/>
        </w:rPr>
        <w:t>
      21. № 380 сайлау учаскесі</w:t>
      </w:r>
    </w:p>
    <w:bookmarkEnd w:id="69"/>
    <w:bookmarkStart w:name="z83" w:id="70"/>
    <w:p>
      <w:pPr>
        <w:spacing w:after="0"/>
        <w:ind w:left="0"/>
        <w:jc w:val="both"/>
      </w:pPr>
      <w:r>
        <w:rPr>
          <w:rFonts w:ascii="Times New Roman"/>
          <w:b w:val="false"/>
          <w:i w:val="false"/>
          <w:color w:val="000000"/>
          <w:sz w:val="28"/>
        </w:rPr>
        <w:t>
      Орналасқан жері: Жітіқара қаласы, Павлова көшесі, құрылыс 9, Қостанай облысы әкімдігі денсаулық сақтау басқармасының "Жітіқара аудандық ауруханасы" коммуналдық мемлекеттік кәсіпорнының ғимараты.</w:t>
      </w:r>
    </w:p>
    <w:bookmarkEnd w:id="70"/>
    <w:bookmarkStart w:name="z84" w:id="71"/>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"Жітіқара аудандық ауруханасы" коммуналдық мемлекеттік кәсіпорны.</w:t>
      </w:r>
    </w:p>
    <w:bookmarkEnd w:id="71"/>
    <w:bookmarkStart w:name="z85" w:id="72"/>
    <w:p>
      <w:pPr>
        <w:spacing w:after="0"/>
        <w:ind w:left="0"/>
        <w:jc w:val="both"/>
      </w:pPr>
      <w:r>
        <w:rPr>
          <w:rFonts w:ascii="Times New Roman"/>
          <w:b w:val="false"/>
          <w:i w:val="false"/>
          <w:color w:val="000000"/>
          <w:sz w:val="28"/>
        </w:rPr>
        <w:t>
      22. № 381 сайлау учаскесі</w:t>
      </w:r>
    </w:p>
    <w:bookmarkEnd w:id="72"/>
    <w:bookmarkStart w:name="z86" w:id="73"/>
    <w:p>
      <w:pPr>
        <w:spacing w:after="0"/>
        <w:ind w:left="0"/>
        <w:jc w:val="both"/>
      </w:pPr>
      <w:r>
        <w:rPr>
          <w:rFonts w:ascii="Times New Roman"/>
          <w:b w:val="false"/>
          <w:i w:val="false"/>
          <w:color w:val="000000"/>
          <w:sz w:val="28"/>
        </w:rPr>
        <w:t>
      Орналасқан жері: Жітіқара қаласы, 11 шағын ауданы, құрылыс 35, Қостанай облысы әкімдігі білім басқармасының "Жітіқара ауданы білім бөлімінің Абай атындағы мектеп-лицейі" коммуналдық мемлекеттік мекемесінің ғимараты.</w:t>
      </w:r>
    </w:p>
    <w:bookmarkEnd w:id="73"/>
    <w:bookmarkStart w:name="z87" w:id="74"/>
    <w:p>
      <w:pPr>
        <w:spacing w:after="0"/>
        <w:ind w:left="0"/>
        <w:jc w:val="both"/>
      </w:pPr>
      <w:r>
        <w:rPr>
          <w:rFonts w:ascii="Times New Roman"/>
          <w:b w:val="false"/>
          <w:i w:val="false"/>
          <w:color w:val="000000"/>
          <w:sz w:val="28"/>
        </w:rPr>
        <w:t>
      Шекарасы: Жітіқара қаласы, 11 шағын ауданы, № 1А, 9, 10, 11, 12, 13, 14, 15, 16, 17, 18, 19, 20, 21, 23 үйлер.</w:t>
      </w:r>
    </w:p>
    <w:bookmarkEnd w:id="74"/>
    <w:bookmarkStart w:name="z88" w:id="75"/>
    <w:p>
      <w:pPr>
        <w:spacing w:after="0"/>
        <w:ind w:left="0"/>
        <w:jc w:val="both"/>
      </w:pPr>
      <w:r>
        <w:rPr>
          <w:rFonts w:ascii="Times New Roman"/>
          <w:b w:val="false"/>
          <w:i w:val="false"/>
          <w:color w:val="000000"/>
          <w:sz w:val="28"/>
        </w:rPr>
        <w:t>
      23. № 382 сайлау учаскесі</w:t>
      </w:r>
    </w:p>
    <w:bookmarkEnd w:id="75"/>
    <w:bookmarkStart w:name="z89" w:id="76"/>
    <w:p>
      <w:pPr>
        <w:spacing w:after="0"/>
        <w:ind w:left="0"/>
        <w:jc w:val="both"/>
      </w:pPr>
      <w:r>
        <w:rPr>
          <w:rFonts w:ascii="Times New Roman"/>
          <w:b w:val="false"/>
          <w:i w:val="false"/>
          <w:color w:val="000000"/>
          <w:sz w:val="28"/>
        </w:rPr>
        <w:t>
      Орналасқан жері: Тургенов ауылы, Целинная көшесі, құрылыс 14А, Қостанай облысы әкімдігі білім басқармасының "Жітіқара ауданы білім бөлімінің Большевик негізгі орта мектебі" коммуналдық мемлекеттік мекемесінің ғимараты.</w:t>
      </w:r>
    </w:p>
    <w:bookmarkEnd w:id="76"/>
    <w:bookmarkStart w:name="z90" w:id="77"/>
    <w:p>
      <w:pPr>
        <w:spacing w:after="0"/>
        <w:ind w:left="0"/>
        <w:jc w:val="both"/>
      </w:pPr>
      <w:r>
        <w:rPr>
          <w:rFonts w:ascii="Times New Roman"/>
          <w:b w:val="false"/>
          <w:i w:val="false"/>
          <w:color w:val="000000"/>
          <w:sz w:val="28"/>
        </w:rPr>
        <w:t>
      Шекарасы: Тургенов ауылы.</w:t>
      </w:r>
    </w:p>
    <w:bookmarkEnd w:id="77"/>
    <w:bookmarkStart w:name="z91" w:id="78"/>
    <w:p>
      <w:pPr>
        <w:spacing w:after="0"/>
        <w:ind w:left="0"/>
        <w:jc w:val="both"/>
      </w:pPr>
      <w:r>
        <w:rPr>
          <w:rFonts w:ascii="Times New Roman"/>
          <w:b w:val="false"/>
          <w:i w:val="false"/>
          <w:color w:val="000000"/>
          <w:sz w:val="28"/>
        </w:rPr>
        <w:t>
      24. № 383 сайлау учаскесі</w:t>
      </w:r>
    </w:p>
    <w:bookmarkEnd w:id="78"/>
    <w:bookmarkStart w:name="z92" w:id="79"/>
    <w:p>
      <w:pPr>
        <w:spacing w:after="0"/>
        <w:ind w:left="0"/>
        <w:jc w:val="both"/>
      </w:pPr>
      <w:r>
        <w:rPr>
          <w:rFonts w:ascii="Times New Roman"/>
          <w:b w:val="false"/>
          <w:i w:val="false"/>
          <w:color w:val="000000"/>
          <w:sz w:val="28"/>
        </w:rPr>
        <w:t>
      Орналасқан жері: Құсақан ауылы, Центральная көшесі, құрылыс 14А, Қостанай облысы әкімдігі білім басқармасының "Жітіқара ауданы білім бөлімінің Қосақан бастауыш мектебі" коммуналдық мемлекеттік мекемесінің ғимараты.</w:t>
      </w:r>
    </w:p>
    <w:bookmarkEnd w:id="79"/>
    <w:bookmarkStart w:name="z93" w:id="80"/>
    <w:p>
      <w:pPr>
        <w:spacing w:after="0"/>
        <w:ind w:left="0"/>
        <w:jc w:val="both"/>
      </w:pPr>
      <w:r>
        <w:rPr>
          <w:rFonts w:ascii="Times New Roman"/>
          <w:b w:val="false"/>
          <w:i w:val="false"/>
          <w:color w:val="000000"/>
          <w:sz w:val="28"/>
        </w:rPr>
        <w:t>
      Шекарасы: Құсақан ауылы.</w:t>
      </w:r>
    </w:p>
    <w:bookmarkEnd w:id="80"/>
    <w:bookmarkStart w:name="z94" w:id="81"/>
    <w:p>
      <w:pPr>
        <w:spacing w:after="0"/>
        <w:ind w:left="0"/>
        <w:jc w:val="both"/>
      </w:pPr>
      <w:r>
        <w:rPr>
          <w:rFonts w:ascii="Times New Roman"/>
          <w:b w:val="false"/>
          <w:i w:val="false"/>
          <w:color w:val="000000"/>
          <w:sz w:val="28"/>
        </w:rPr>
        <w:t>
      25. № 384 сайлау учаскесі</w:t>
      </w:r>
    </w:p>
    <w:bookmarkEnd w:id="81"/>
    <w:bookmarkStart w:name="z95" w:id="82"/>
    <w:p>
      <w:pPr>
        <w:spacing w:after="0"/>
        <w:ind w:left="0"/>
        <w:jc w:val="both"/>
      </w:pPr>
      <w:r>
        <w:rPr>
          <w:rFonts w:ascii="Times New Roman"/>
          <w:b w:val="false"/>
          <w:i w:val="false"/>
          <w:color w:val="000000"/>
          <w:sz w:val="28"/>
        </w:rPr>
        <w:t>
      Орналасқан жері: Волгоград ауылы, Производственная көшесі, үй 69.</w:t>
      </w:r>
    </w:p>
    <w:bookmarkEnd w:id="82"/>
    <w:bookmarkStart w:name="z96" w:id="83"/>
    <w:p>
      <w:pPr>
        <w:spacing w:after="0"/>
        <w:ind w:left="0"/>
        <w:jc w:val="both"/>
      </w:pPr>
      <w:r>
        <w:rPr>
          <w:rFonts w:ascii="Times New Roman"/>
          <w:b w:val="false"/>
          <w:i w:val="false"/>
          <w:color w:val="000000"/>
          <w:sz w:val="28"/>
        </w:rPr>
        <w:t>
      Шекарасы: Волгоград ауылы.</w:t>
      </w:r>
    </w:p>
    <w:bookmarkEnd w:id="83"/>
    <w:bookmarkStart w:name="z97" w:id="84"/>
    <w:p>
      <w:pPr>
        <w:spacing w:after="0"/>
        <w:ind w:left="0"/>
        <w:jc w:val="both"/>
      </w:pPr>
      <w:r>
        <w:rPr>
          <w:rFonts w:ascii="Times New Roman"/>
          <w:b w:val="false"/>
          <w:i w:val="false"/>
          <w:color w:val="000000"/>
          <w:sz w:val="28"/>
        </w:rPr>
        <w:t>
      26. № 385 сайлау учаскесі</w:t>
      </w:r>
    </w:p>
    <w:bookmarkEnd w:id="84"/>
    <w:bookmarkStart w:name="z98" w:id="85"/>
    <w:p>
      <w:pPr>
        <w:spacing w:after="0"/>
        <w:ind w:left="0"/>
        <w:jc w:val="both"/>
      </w:pPr>
      <w:r>
        <w:rPr>
          <w:rFonts w:ascii="Times New Roman"/>
          <w:b w:val="false"/>
          <w:i w:val="false"/>
          <w:color w:val="000000"/>
          <w:sz w:val="28"/>
        </w:rPr>
        <w:t>
      Орналасқан жері: Қазірет ауылы, "Атыгай Голд Майнинг" жауапкершілігі шектеулі серіктестігінің 1 ғимараты.</w:t>
      </w:r>
    </w:p>
    <w:bookmarkEnd w:id="85"/>
    <w:bookmarkStart w:name="z99" w:id="86"/>
    <w:p>
      <w:pPr>
        <w:spacing w:after="0"/>
        <w:ind w:left="0"/>
        <w:jc w:val="both"/>
      </w:pPr>
      <w:r>
        <w:rPr>
          <w:rFonts w:ascii="Times New Roman"/>
          <w:b w:val="false"/>
          <w:i w:val="false"/>
          <w:color w:val="000000"/>
          <w:sz w:val="28"/>
        </w:rPr>
        <w:t>
      Шекарасы: Қазірет және Тасыбай ауылдары.</w:t>
      </w:r>
    </w:p>
    <w:bookmarkEnd w:id="86"/>
    <w:bookmarkStart w:name="z100" w:id="87"/>
    <w:p>
      <w:pPr>
        <w:spacing w:after="0"/>
        <w:ind w:left="0"/>
        <w:jc w:val="both"/>
      </w:pPr>
      <w:r>
        <w:rPr>
          <w:rFonts w:ascii="Times New Roman"/>
          <w:b w:val="false"/>
          <w:i w:val="false"/>
          <w:color w:val="000000"/>
          <w:sz w:val="28"/>
        </w:rPr>
        <w:t>
      27. № 386 сайлау учаскесі</w:t>
      </w:r>
    </w:p>
    <w:bookmarkEnd w:id="87"/>
    <w:bookmarkStart w:name="z101" w:id="88"/>
    <w:p>
      <w:pPr>
        <w:spacing w:after="0"/>
        <w:ind w:left="0"/>
        <w:jc w:val="both"/>
      </w:pPr>
      <w:r>
        <w:rPr>
          <w:rFonts w:ascii="Times New Roman"/>
          <w:b w:val="false"/>
          <w:i w:val="false"/>
          <w:color w:val="000000"/>
          <w:sz w:val="28"/>
        </w:rPr>
        <w:t>
      Орналасқан жері: Аққарға ауылы, Комсомольская көшесі, құрылыс 1, "Жітіқара ауданының Аққарға ауылы әкімінің аппараты" мемлекеттік мекемесінің ғимараты.</w:t>
      </w:r>
    </w:p>
    <w:bookmarkEnd w:id="88"/>
    <w:bookmarkStart w:name="z102" w:id="89"/>
    <w:p>
      <w:pPr>
        <w:spacing w:after="0"/>
        <w:ind w:left="0"/>
        <w:jc w:val="both"/>
      </w:pPr>
      <w:r>
        <w:rPr>
          <w:rFonts w:ascii="Times New Roman"/>
          <w:b w:val="false"/>
          <w:i w:val="false"/>
          <w:color w:val="000000"/>
          <w:sz w:val="28"/>
        </w:rPr>
        <w:t>
      Шекарасы: Аққарға ауылы.</w:t>
      </w:r>
    </w:p>
    <w:bookmarkEnd w:id="89"/>
    <w:bookmarkStart w:name="z103" w:id="90"/>
    <w:p>
      <w:pPr>
        <w:spacing w:after="0"/>
        <w:ind w:left="0"/>
        <w:jc w:val="both"/>
      </w:pPr>
      <w:r>
        <w:rPr>
          <w:rFonts w:ascii="Times New Roman"/>
          <w:b w:val="false"/>
          <w:i w:val="false"/>
          <w:color w:val="000000"/>
          <w:sz w:val="28"/>
        </w:rPr>
        <w:t>
      28. № 387 сайлау учаскесі</w:t>
      </w:r>
    </w:p>
    <w:bookmarkEnd w:id="90"/>
    <w:bookmarkStart w:name="z104" w:id="91"/>
    <w:p>
      <w:pPr>
        <w:spacing w:after="0"/>
        <w:ind w:left="0"/>
        <w:jc w:val="both"/>
      </w:pPr>
      <w:r>
        <w:rPr>
          <w:rFonts w:ascii="Times New Roman"/>
          <w:b w:val="false"/>
          <w:i w:val="false"/>
          <w:color w:val="000000"/>
          <w:sz w:val="28"/>
        </w:rPr>
        <w:t>
      Орналасқан жері: Забелов ауылы, Комсомольская көшесі, құрылыс 49А, Қостанай облысы әкімдігі білім басқармасының "Жітіқара ауданы білім бөлімінің Забелов жалпы білім беретін мектебі" коммуналдық мемлекеттік мекемесінің ғимараты.</w:t>
      </w:r>
    </w:p>
    <w:bookmarkEnd w:id="91"/>
    <w:bookmarkStart w:name="z105" w:id="92"/>
    <w:p>
      <w:pPr>
        <w:spacing w:after="0"/>
        <w:ind w:left="0"/>
        <w:jc w:val="both"/>
      </w:pPr>
      <w:r>
        <w:rPr>
          <w:rFonts w:ascii="Times New Roman"/>
          <w:b w:val="false"/>
          <w:i w:val="false"/>
          <w:color w:val="000000"/>
          <w:sz w:val="28"/>
        </w:rPr>
        <w:t>
      Шекарасы: Забелов ауылы.</w:t>
      </w:r>
    </w:p>
    <w:bookmarkEnd w:id="92"/>
    <w:bookmarkStart w:name="z106" w:id="93"/>
    <w:p>
      <w:pPr>
        <w:spacing w:after="0"/>
        <w:ind w:left="0"/>
        <w:jc w:val="both"/>
      </w:pPr>
      <w:r>
        <w:rPr>
          <w:rFonts w:ascii="Times New Roman"/>
          <w:b w:val="false"/>
          <w:i w:val="false"/>
          <w:color w:val="000000"/>
          <w:sz w:val="28"/>
        </w:rPr>
        <w:t>
      29. № 388 сайлау учаскесі</w:t>
      </w:r>
    </w:p>
    <w:bookmarkEnd w:id="93"/>
    <w:bookmarkStart w:name="z107" w:id="94"/>
    <w:p>
      <w:pPr>
        <w:spacing w:after="0"/>
        <w:ind w:left="0"/>
        <w:jc w:val="both"/>
      </w:pPr>
      <w:r>
        <w:rPr>
          <w:rFonts w:ascii="Times New Roman"/>
          <w:b w:val="false"/>
          <w:i w:val="false"/>
          <w:color w:val="000000"/>
          <w:sz w:val="28"/>
        </w:rPr>
        <w:t>
      Орналасқан жері: Приречный ауылы, Школьная көшесі, құрылыс 1А, Қостанай облысы әкімдігі білім басқармасының "Жітіқара ауданы білім бөлімінің Красноармейск негізгі орта мектебі" коммуналдық мемлекеттік мекемесінің ғимараты.</w:t>
      </w:r>
    </w:p>
    <w:bookmarkEnd w:id="94"/>
    <w:bookmarkStart w:name="z108" w:id="95"/>
    <w:p>
      <w:pPr>
        <w:spacing w:after="0"/>
        <w:ind w:left="0"/>
        <w:jc w:val="both"/>
      </w:pPr>
      <w:r>
        <w:rPr>
          <w:rFonts w:ascii="Times New Roman"/>
          <w:b w:val="false"/>
          <w:i w:val="false"/>
          <w:color w:val="000000"/>
          <w:sz w:val="28"/>
        </w:rPr>
        <w:t>
      Шекарасы: Приречный ауылы.</w:t>
      </w:r>
    </w:p>
    <w:bookmarkEnd w:id="95"/>
    <w:bookmarkStart w:name="z109" w:id="96"/>
    <w:p>
      <w:pPr>
        <w:spacing w:after="0"/>
        <w:ind w:left="0"/>
        <w:jc w:val="both"/>
      </w:pPr>
      <w:r>
        <w:rPr>
          <w:rFonts w:ascii="Times New Roman"/>
          <w:b w:val="false"/>
          <w:i w:val="false"/>
          <w:color w:val="000000"/>
          <w:sz w:val="28"/>
        </w:rPr>
        <w:t>
      30. № 389 сайлау учаскесі</w:t>
      </w:r>
    </w:p>
    <w:bookmarkEnd w:id="96"/>
    <w:bookmarkStart w:name="z110" w:id="97"/>
    <w:p>
      <w:pPr>
        <w:spacing w:after="0"/>
        <w:ind w:left="0"/>
        <w:jc w:val="both"/>
      </w:pPr>
      <w:r>
        <w:rPr>
          <w:rFonts w:ascii="Times New Roman"/>
          <w:b w:val="false"/>
          <w:i w:val="false"/>
          <w:color w:val="000000"/>
          <w:sz w:val="28"/>
        </w:rPr>
        <w:t>
      Орналасқан жері: Милютин ауылы, Школьная көшесі, құрылыс 1, Қостанай облысы әкімдігі білім басқармасының "Жітіқара ауданы білім бөлімінің Милютин жалпы білім беретін мектебі" коммуналдық мемлекеттік мекемесінің ғимараты.</w:t>
      </w:r>
    </w:p>
    <w:bookmarkEnd w:id="97"/>
    <w:bookmarkStart w:name="z111" w:id="98"/>
    <w:p>
      <w:pPr>
        <w:spacing w:after="0"/>
        <w:ind w:left="0"/>
        <w:jc w:val="both"/>
      </w:pPr>
      <w:r>
        <w:rPr>
          <w:rFonts w:ascii="Times New Roman"/>
          <w:b w:val="false"/>
          <w:i w:val="false"/>
          <w:color w:val="000000"/>
          <w:sz w:val="28"/>
        </w:rPr>
        <w:t>
      Шекарасы: Милютин ауылы.</w:t>
      </w:r>
    </w:p>
    <w:bookmarkEnd w:id="98"/>
    <w:bookmarkStart w:name="z112" w:id="99"/>
    <w:p>
      <w:pPr>
        <w:spacing w:after="0"/>
        <w:ind w:left="0"/>
        <w:jc w:val="both"/>
      </w:pPr>
      <w:r>
        <w:rPr>
          <w:rFonts w:ascii="Times New Roman"/>
          <w:b w:val="false"/>
          <w:i w:val="false"/>
          <w:color w:val="000000"/>
          <w:sz w:val="28"/>
        </w:rPr>
        <w:t>
      31. № 390 сайлау учаскесі</w:t>
      </w:r>
    </w:p>
    <w:bookmarkEnd w:id="99"/>
    <w:bookmarkStart w:name="z113" w:id="100"/>
    <w:p>
      <w:pPr>
        <w:spacing w:after="0"/>
        <w:ind w:left="0"/>
        <w:jc w:val="both"/>
      </w:pPr>
      <w:r>
        <w:rPr>
          <w:rFonts w:ascii="Times New Roman"/>
          <w:b w:val="false"/>
          <w:i w:val="false"/>
          <w:color w:val="000000"/>
          <w:sz w:val="28"/>
        </w:rPr>
        <w:t>
      Орналасқан жері: Мүктікөл ауылы, Ленина көшесі, құрылыс 6, Қостанай облысы әкімдігі білім басқармасының "Жітіқара ауданы білім бөлімінің Мүктікөл бастауыш мектебі" коммуналдық мемлекеттік мекемесінің ғимараты.</w:t>
      </w:r>
    </w:p>
    <w:bookmarkEnd w:id="100"/>
    <w:bookmarkStart w:name="z114" w:id="101"/>
    <w:p>
      <w:pPr>
        <w:spacing w:after="0"/>
        <w:ind w:left="0"/>
        <w:jc w:val="both"/>
      </w:pPr>
      <w:r>
        <w:rPr>
          <w:rFonts w:ascii="Times New Roman"/>
          <w:b w:val="false"/>
          <w:i w:val="false"/>
          <w:color w:val="000000"/>
          <w:sz w:val="28"/>
        </w:rPr>
        <w:t>
      Шекарасы: Мүктікөл ауылы.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