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490b" w14:textId="9fe4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Жітіқара ауданы әкімдігі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2025 жылғы 23 желтоқсандағы № 297 қаулысы. Қазақстан Республикасының Әділет министрлігінде 2025 жылғы 24 желтоқсанда № 37671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Жітіқара ауданы әкімдігінің "Аудандық коммуналдық мемлекеттік кәсіпорындардың таза кірісінің бір бөлігін аудару нормативін белгілеу туралы" 2018 жылғы 26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7715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"Жітіқара ауданы әкімдігінің қаржы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оның Жітіқара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Жітіқара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