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4b10" w14:textId="d36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2025 жылғы 18 қарашадағы № 262 қаулысы. Қазақстан Республикасының Әділет министрлігінде 2025 жылғы 19 қарашада № 37441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Жітіқара ауданы әкімдігінің "Жітіқара ауданының жергілікті атқарушы органдарының "Б" корпусы мемлекеттік әкімшілік қызметшілерінің қызметін бағалау әдістемесін бекіту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7671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Жітіқара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