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c4d4" w14:textId="190c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48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Жангелдин ауданы мәслихатының 2025 жылғы 24 сәуірдегі № 145 шешімі. Қостанай облысының Әділет департаментінде 2025 жылғы 25 сәуірде № 10444-10 болып тіркелді</w:t>
      </w:r>
    </w:p>
    <w:p>
      <w:pPr>
        <w:spacing w:after="0"/>
        <w:ind w:left="0"/>
        <w:jc w:val="both"/>
      </w:pPr>
      <w:bookmarkStart w:name="z4" w:id="0"/>
      <w:r>
        <w:rPr>
          <w:rFonts w:ascii="Times New Roman"/>
          <w:b w:val="false"/>
          <w:i w:val="false"/>
          <w:color w:val="000000"/>
          <w:sz w:val="28"/>
        </w:rPr>
        <w:t>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желтоқсандағы </w:t>
      </w:r>
      <w:r>
        <w:rPr>
          <w:rFonts w:ascii="Times New Roman"/>
          <w:b w:val="false"/>
          <w:i w:val="false"/>
          <w:color w:val="000000"/>
          <w:sz w:val="28"/>
        </w:rPr>
        <w:t>№ 48</w:t>
      </w:r>
      <w:r>
        <w:rPr>
          <w:rFonts w:ascii="Times New Roman"/>
          <w:b w:val="false"/>
          <w:i w:val="false"/>
          <w:color w:val="000000"/>
          <w:sz w:val="28"/>
        </w:rPr>
        <w:t xml:space="preserve"> шешіміне (Нормативтік құқықтық актілерді мемлекеттік тіркеу тізілімінде № 10137-10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15 ақпаннан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 оның мөлшерін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алуға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күндері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 - 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both"/>
      </w:pPr>
      <w:r>
        <w:rPr>
          <w:rFonts w:ascii="Times New Roman"/>
          <w:b w:val="false"/>
          <w:i w:val="false"/>
          <w:color w:val="000000"/>
          <w:sz w:val="28"/>
        </w:rPr>
        <w:t>
      6) 16 желтоқсан Тәуелсіздік күні.</w:t>
      </w:r>
    </w:p>
    <w:bookmarkEnd w:id="30"/>
    <w:bookmarkStart w:name="z44" w:id="3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1"/>
    <w:bookmarkStart w:name="z45" w:id="32"/>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2"/>
    <w:bookmarkStart w:name="z46" w:id="3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3"/>
    <w:bookmarkStart w:name="z47" w:id="3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4"/>
    <w:bookmarkStart w:name="z48" w:id="3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5"/>
    <w:bookmarkStart w:name="z49" w:id="3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7"/>
    <w:bookmarkStart w:name="z51" w:id="3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8"/>
    <w:bookmarkStart w:name="z52" w:id="39"/>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атқару кезінде немесе Ауғанстандағы ұрыс қимылдары кезеңінде әскери қызмет өткеру кезінде ауырып қалу салдарынан жаралануы, контузияалуы, мертігуі салдарынан мүгедектігі белгіленген әскери қызметшілерге 100000 (жүз мың) теңге мөлшерінде;</w:t>
      </w:r>
    </w:p>
    <w:bookmarkEnd w:id="39"/>
    <w:bookmarkStart w:name="z53" w:id="4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40"/>
    <w:bookmarkStart w:name="z54" w:id="41"/>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1"/>
    <w:bookmarkStart w:name="z55" w:id="4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4"/>
    <w:bookmarkStart w:name="z58" w:id="4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тенге мөлшерінде;</w:t>
      </w:r>
    </w:p>
    <w:bookmarkEnd w:id="46"/>
    <w:bookmarkStart w:name="z60" w:id="47"/>
    <w:p>
      <w:pPr>
        <w:spacing w:after="0"/>
        <w:ind w:left="0"/>
        <w:jc w:val="both"/>
      </w:pPr>
      <w:r>
        <w:rPr>
          <w:rFonts w:ascii="Times New Roman"/>
          <w:b w:val="false"/>
          <w:i w:val="false"/>
          <w:color w:val="000000"/>
          <w:sz w:val="28"/>
        </w:rPr>
        <w:t>
      3) 7 мамыр - Отан қорғаушы күні:</w:t>
      </w:r>
    </w:p>
    <w:bookmarkEnd w:id="47"/>
    <w:bookmarkStart w:name="z61" w:id="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8"/>
    <w:bookmarkStart w:name="z62" w:id="49"/>
    <w:p>
      <w:pPr>
        <w:spacing w:after="0"/>
        <w:ind w:left="0"/>
        <w:jc w:val="both"/>
      </w:pPr>
      <w:r>
        <w:rPr>
          <w:rFonts w:ascii="Times New Roman"/>
          <w:b w:val="false"/>
          <w:i w:val="false"/>
          <w:color w:val="000000"/>
          <w:sz w:val="28"/>
        </w:rPr>
        <w:t>
      1992 жылғы қыркүйек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2003 жылғы тамыз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50"/>
    <w:bookmarkStart w:name="z64" w:id="51"/>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1"/>
    <w:bookmarkStart w:name="z65" w:id="52"/>
    <w:p>
      <w:pPr>
        <w:spacing w:after="0"/>
        <w:ind w:left="0"/>
        <w:jc w:val="both"/>
      </w:pPr>
      <w:r>
        <w:rPr>
          <w:rFonts w:ascii="Times New Roman"/>
          <w:b w:val="false"/>
          <w:i w:val="false"/>
          <w:color w:val="000000"/>
          <w:sz w:val="28"/>
        </w:rPr>
        <w:t>
      бұрынғы КСР Одағын қорғау, әскери қызметтің өзге де,басқа кезеңдерде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2"/>
    <w:bookmarkStart w:name="z66" w:id="5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3"/>
    <w:bookmarkStart w:name="z67"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4"/>
    <w:bookmarkStart w:name="z68" w:id="5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тенге мөлшерінде;</w:t>
      </w:r>
    </w:p>
    <w:bookmarkEnd w:id="55"/>
    <w:bookmarkStart w:name="z69" w:id="56"/>
    <w:p>
      <w:pPr>
        <w:spacing w:after="0"/>
        <w:ind w:left="0"/>
        <w:jc w:val="both"/>
      </w:pPr>
      <w:r>
        <w:rPr>
          <w:rFonts w:ascii="Times New Roman"/>
          <w:b w:val="false"/>
          <w:i w:val="false"/>
          <w:color w:val="000000"/>
          <w:sz w:val="28"/>
        </w:rPr>
        <w:t>
      4) 9 мамыр - Жеңіс күні:</w:t>
      </w:r>
    </w:p>
    <w:bookmarkEnd w:id="56"/>
    <w:bookmarkStart w:name="z70" w:id="57"/>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7"/>
    <w:bookmarkStart w:name="z71" w:id="58"/>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8"/>
    <w:bookmarkStart w:name="z72" w:id="5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60"/>
    <w:bookmarkStart w:name="z74" w:id="6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3"/>
    <w:bookmarkStart w:name="z77" w:id="6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4"/>
    <w:bookmarkStart w:name="z78" w:id="6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5"/>
    <w:bookmarkStart w:name="z79"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6"/>
    <w:bookmarkStart w:name="z80"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7"/>
    <w:bookmarkStart w:name="z81" w:id="6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мөлшерінде;</w:t>
      </w:r>
    </w:p>
    <w:bookmarkEnd w:id="69"/>
    <w:bookmarkStart w:name="z83" w:id="7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мөлшерінде;</w:t>
      </w:r>
    </w:p>
    <w:bookmarkEnd w:id="70"/>
    <w:bookmarkStart w:name="z84" w:id="7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мөлшерінде;</w:t>
      </w:r>
    </w:p>
    <w:bookmarkEnd w:id="71"/>
    <w:bookmarkStart w:name="z85" w:id="72"/>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мөлшерінде;</w:t>
      </w:r>
    </w:p>
    <w:bookmarkEnd w:id="72"/>
    <w:bookmarkStart w:name="z86" w:id="7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мөлшерінде;</w:t>
      </w:r>
    </w:p>
    <w:bookmarkEnd w:id="73"/>
    <w:bookmarkStart w:name="z87" w:id="7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мөлшерінде;</w:t>
      </w:r>
    </w:p>
    <w:bookmarkEnd w:id="74"/>
    <w:bookmarkStart w:name="z88" w:id="7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77"/>
    <w:bookmarkStart w:name="z91" w:id="78"/>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салдарларын жоюға қатысқан, сондай-ақ ядролық сынақтарға,тікелей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салдарларын жою кезінде қаза тапқан адамдардың отбасыларына 100000 (жүз мың) тенге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азаматтардың отбасыларына 100 000 (жүз мың) тенге мөлшерінде;</w:t>
      </w:r>
    </w:p>
    <w:bookmarkEnd w:id="82"/>
    <w:bookmarkStart w:name="z96" w:id="83"/>
    <w:p>
      <w:pPr>
        <w:spacing w:after="0"/>
        <w:ind w:left="0"/>
        <w:jc w:val="both"/>
      </w:pPr>
      <w:r>
        <w:rPr>
          <w:rFonts w:ascii="Times New Roman"/>
          <w:b w:val="false"/>
          <w:i w:val="false"/>
          <w:color w:val="000000"/>
          <w:sz w:val="28"/>
        </w:rPr>
        <w:t>
      6) 16-желтоқсан Тәуелсіздік күні:</w:t>
      </w:r>
    </w:p>
    <w:bookmarkEnd w:id="83"/>
    <w:bookmarkStart w:name="z97" w:id="84"/>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200000 (екі жүз мың) теңге мөлшерінде";</w:t>
      </w:r>
    </w:p>
    <w:bookmarkEnd w:id="84"/>
    <w:bookmarkStart w:name="z98" w:id="85"/>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5"/>
    <w:bookmarkStart w:name="z99" w:id="86"/>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ай сайын есепке алмай, 10 айлық есептік көрсеткіш мөлшерінде;</w:t>
      </w:r>
    </w:p>
    <w:bookmarkEnd w:id="86"/>
    <w:bookmarkStart w:name="z100" w:id="8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адамдарға тұрмыстық қажеттіліктерге ай сайын кірістер есепке алынбай, 3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3) адамның иммун тапшылығы вирусын жұқтырған балалардың ата-аналарына және басқа да заңды өкілдеріне табыстарын есепке алмай, ай сайын екі еселік ең төмен күнкөріс деңгейі мөлшерінде;</w:t>
      </w:r>
    </w:p>
    <w:bookmarkEnd w:id="88"/>
    <w:bookmarkStart w:name="z102" w:id="89"/>
    <w:p>
      <w:pPr>
        <w:spacing w:after="0"/>
        <w:ind w:left="0"/>
        <w:jc w:val="both"/>
      </w:pPr>
      <w:r>
        <w:rPr>
          <w:rFonts w:ascii="Times New Roman"/>
          <w:b w:val="false"/>
          <w:i w:val="false"/>
          <w:color w:val="000000"/>
          <w:sz w:val="28"/>
        </w:rPr>
        <w:t>
      4) туберкулез ауруымен ауыратын және амбулаториялық емдеудегі адамдарға ай сайын 10 айлық есептік көрсеткіш мөлшерінде кірістер есепке алынбай;</w:t>
      </w:r>
    </w:p>
    <w:bookmarkEnd w:id="89"/>
    <w:bookmarkStart w:name="z103" w:id="90"/>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4 айлық есептік көрсеткіштен артық емес мөлшерде;</w:t>
      </w:r>
    </w:p>
    <w:bookmarkEnd w:id="90"/>
    <w:bookmarkStart w:name="z104" w:id="91"/>
    <w:p>
      <w:pPr>
        <w:spacing w:after="0"/>
        <w:ind w:left="0"/>
        <w:jc w:val="both"/>
      </w:pPr>
      <w:r>
        <w:rPr>
          <w:rFonts w:ascii="Times New Roman"/>
          <w:b w:val="false"/>
          <w:i w:val="false"/>
          <w:color w:val="000000"/>
          <w:sz w:val="28"/>
        </w:rPr>
        <w:t>
      6) техникалық, кәсіптік, орта білімнен кейінгі не жоғары білім (бұдан әрі - білім) алғаш рет сатып алатын адамдарға оқу жылы ішінде екі бөліммен аударылатын Қазақстан Республикасының оқу орындарында білім алуға байланысты нақты құны бойынша оқу ақысын төлеу үшін жартыжылдықта 1 рет, адамдарды қоспағанда,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91"/>
    <w:bookmarkStart w:name="z105" w:id="92"/>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бар отбасылардан шыққан жастар Қостанай облысы бойынша белгіленген ең төменгі күнкөріс деңгейінен, күндізгі оқу нысанынан төмен;</w:t>
      </w:r>
    </w:p>
    <w:bookmarkEnd w:id="92"/>
    <w:bookmarkStart w:name="z106" w:id="93"/>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оқуды жалғастыратын жастардың табыстарын, күндізгі оқу нысанын есепке алмағанда;</w:t>
      </w:r>
    </w:p>
    <w:bookmarkEnd w:id="93"/>
    <w:bookmarkStart w:name="z107" w:id="94"/>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бағдарламасында ұсынымы бар барлық санаттағы мүгедек адамдарға табыстарын есепке алмағанда.</w:t>
      </w:r>
    </w:p>
    <w:bookmarkEnd w:id="94"/>
    <w:bookmarkStart w:name="z108" w:id="95"/>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5"/>
    <w:bookmarkStart w:name="z109" w:id="96"/>
    <w:p>
      <w:pPr>
        <w:spacing w:after="0"/>
        <w:ind w:left="0"/>
        <w:jc w:val="both"/>
      </w:pPr>
      <w:r>
        <w:rPr>
          <w:rFonts w:ascii="Times New Roman"/>
          <w:b w:val="false"/>
          <w:i w:val="false"/>
          <w:color w:val="000000"/>
          <w:sz w:val="28"/>
        </w:rPr>
        <w:t>
      8) мүгедектігі бар адамдарға тегін медициналық көмектің кепілдік берілген көлеміне кірмейтін дәрілік заттарды сатып алуға байланысты шығыстарды кірістерді есепке алмағанда, біржолғы, нақты шығындар мөлшерінде, 50 айлық есептік көрсеткіштен аспайтын өтеу үшін;</w:t>
      </w:r>
    </w:p>
    <w:bookmarkEnd w:id="96"/>
    <w:bookmarkStart w:name="z110" w:id="97"/>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4 айлық есептік көрсеткіштен артық емес мөлшерде;</w:t>
      </w:r>
    </w:p>
    <w:bookmarkEnd w:id="97"/>
    <w:bookmarkStart w:name="z111" w:id="98"/>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15 айлық есептік көрсеткіш мөлшерінде;</w:t>
      </w:r>
    </w:p>
    <w:bookmarkEnd w:id="100"/>
    <w:bookmarkStart w:name="z114" w:id="101"/>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туыстарын, жұбайларын мансап орталығында жұмыссыз ретінде қайтыс болған күніне тіркелген жерлеуге, сондай-ақ аз қамтылған отбасылардан шыққан адамдарға кәмелетке толмаған балаларды жерлеуге біржолғы 15 айлық есептік көрсеткіш мөлшерінде;</w:t>
      </w:r>
    </w:p>
    <w:bookmarkEnd w:id="101"/>
    <w:bookmarkStart w:name="z115" w:id="102"/>
    <w:p>
      <w:pPr>
        <w:spacing w:after="0"/>
        <w:ind w:left="0"/>
        <w:jc w:val="both"/>
      </w:pPr>
      <w:r>
        <w:rPr>
          <w:rFonts w:ascii="Times New Roman"/>
          <w:b w:val="false"/>
          <w:i w:val="false"/>
          <w:color w:val="000000"/>
          <w:sz w:val="28"/>
        </w:rPr>
        <w:t>
      14) бірінші топтағы мүгедектерге оларды алып жүретін адамдарға мүгедектігі бар адамды абилитациялау мен оңалтудың жеке бағдарламасына сәйкес санаторий-курорттық емдеуге арналған шығындарды өтеу үшін әлеуметтік қызметтер порталы арқылы санаторий-курорттық емделуді ұсынатын ұйымдарға, бірақ табысын есепке алмағанда, бірілесіп жүретін адамға 1 реттен артық емес емдеу рәсімдерін қоспағанда, бірақ кепілдік берілген соманың жетпіс пайызынан аспайтын, тұру және тамақтану үшін нақты шығындар мөлшерінде, уәкілетті мемлекеттік орган айқындайтын тиісті қаржы жылына арналған әлеуметтік қызметтер порталы арқылы мүгедектігі бар адамдарға өткізу кезінде санаторий-курорттық емдеу құнын өтеу ретінде ұсынылатын;</w:t>
      </w:r>
    </w:p>
    <w:bookmarkEnd w:id="102"/>
    <w:bookmarkStart w:name="z116" w:id="103"/>
    <w:p>
      <w:pPr>
        <w:spacing w:after="0"/>
        <w:ind w:left="0"/>
        <w:jc w:val="both"/>
      </w:pPr>
      <w:r>
        <w:rPr>
          <w:rFonts w:ascii="Times New Roman"/>
          <w:b w:val="false"/>
          <w:i w:val="false"/>
          <w:color w:val="000000"/>
          <w:sz w:val="28"/>
        </w:rPr>
        <w:t xml:space="preserve">
      15) Ұлы Отан соғысының ардагерлеріне, ардагерлерге және Заңның </w:t>
      </w:r>
      <w:r>
        <w:rPr>
          <w:rFonts w:ascii="Times New Roman"/>
          <w:b w:val="false"/>
          <w:i w:val="false"/>
          <w:color w:val="000000"/>
          <w:sz w:val="28"/>
        </w:rPr>
        <w:t>7 – 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xml:space="preserve">, 1) - 4) тармақшаларында, </w:t>
      </w:r>
      <w:r>
        <w:rPr>
          <w:rFonts w:ascii="Times New Roman"/>
          <w:b w:val="false"/>
          <w:i w:val="false"/>
          <w:color w:val="000000"/>
          <w:sz w:val="28"/>
        </w:rPr>
        <w:t>8-бабының</w:t>
      </w:r>
      <w:r>
        <w:rPr>
          <w:rFonts w:ascii="Times New Roman"/>
          <w:b w:val="false"/>
          <w:i w:val="false"/>
          <w:color w:val="000000"/>
          <w:sz w:val="28"/>
        </w:rPr>
        <w:t xml:space="preserve"> 1)-3) тармақшаларында көрсетілген басқа да адамдарға санаторий-курорттық емделуге жолдаманың нақты құнын өтеуге, Қазақстан Республикасының шегінде, кірісін есепке алмағанда, 1 рет уәкілетті мемлекеттік органа йқындайтын, тиісті қаржы жылына арналған әлеуметтік қызметтер порталы арқылы мүгедектігі бар адамдарға оларды өткізу кезінде санаторий-курорттық емдеу құнын өтеу ретінде ұсынылатын кепілдендірілген сомадан аспайтын сомаға.</w:t>
      </w:r>
    </w:p>
    <w:bookmarkEnd w:id="103"/>
    <w:bookmarkStart w:name="z117" w:id="104"/>
    <w:p>
      <w:pPr>
        <w:spacing w:after="0"/>
        <w:ind w:left="0"/>
        <w:jc w:val="both"/>
      </w:pPr>
      <w:r>
        <w:rPr>
          <w:rFonts w:ascii="Times New Roman"/>
          <w:b w:val="false"/>
          <w:i w:val="false"/>
          <w:color w:val="000000"/>
          <w:sz w:val="28"/>
        </w:rPr>
        <w:t>
      Санаторий-курорттық емделуге жолдама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104"/>
    <w:bookmarkStart w:name="z118" w:id="105"/>
    <w:p>
      <w:pPr>
        <w:spacing w:after="0"/>
        <w:ind w:left="0"/>
        <w:jc w:val="both"/>
      </w:pPr>
      <w:r>
        <w:rPr>
          <w:rFonts w:ascii="Times New Roman"/>
          <w:b w:val="false"/>
          <w:i w:val="false"/>
          <w:color w:val="000000"/>
          <w:sz w:val="28"/>
        </w:rPr>
        <w:t>
      7. Азаматтарды мұқтаждар санатына жатқызу үшін:</w:t>
      </w:r>
    </w:p>
    <w:bookmarkEnd w:id="105"/>
    <w:bookmarkStart w:name="z119" w:id="10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6"/>
    <w:bookmarkStart w:name="z120" w:id="10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7"/>
    <w:bookmarkStart w:name="z121" w:id="108"/>
    <w:p>
      <w:pPr>
        <w:spacing w:after="0"/>
        <w:ind w:left="0"/>
        <w:jc w:val="both"/>
      </w:pPr>
      <w:r>
        <w:rPr>
          <w:rFonts w:ascii="Times New Roman"/>
          <w:b w:val="false"/>
          <w:i w:val="false"/>
          <w:color w:val="000000"/>
          <w:sz w:val="28"/>
        </w:rPr>
        <w:t>
      3) әлеуметтік маңызы бар аурудың болуы;</w:t>
      </w:r>
    </w:p>
    <w:bookmarkEnd w:id="108"/>
    <w:bookmarkStart w:name="z122" w:id="10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9"/>
    <w:bookmarkStart w:name="z123" w:id="110"/>
    <w:p>
      <w:pPr>
        <w:spacing w:after="0"/>
        <w:ind w:left="0"/>
        <w:jc w:val="both"/>
      </w:pPr>
      <w:r>
        <w:rPr>
          <w:rFonts w:ascii="Times New Roman"/>
          <w:b w:val="false"/>
          <w:i w:val="false"/>
          <w:color w:val="000000"/>
          <w:sz w:val="28"/>
        </w:rPr>
        <w:t>
      5) жетімдік, ата-ана қамқорлығының болмауы;</w:t>
      </w:r>
    </w:p>
    <w:bookmarkEnd w:id="110"/>
    <w:bookmarkStart w:name="z124" w:id="11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1"/>
    <w:bookmarkStart w:name="z125" w:id="11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12"/>
    <w:bookmarkStart w:name="z126" w:id="11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3"/>
    <w:bookmarkStart w:name="z127" w:id="114"/>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4"/>
    <w:bookmarkStart w:name="z128" w:id="115"/>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5"/>
    <w:bookmarkStart w:name="z129" w:id="116"/>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6"/>
    <w:bookmarkStart w:name="z130" w:id="1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17"/>
    <w:bookmarkStart w:name="z131" w:id="118"/>
    <w:p>
      <w:pPr>
        <w:spacing w:after="0"/>
        <w:ind w:left="0"/>
        <w:jc w:val="left"/>
      </w:pPr>
      <w:r>
        <w:rPr>
          <w:rFonts w:ascii="Times New Roman"/>
          <w:b/>
          <w:i w:val="false"/>
          <w:color w:val="000000"/>
        </w:rPr>
        <w:t xml:space="preserve"> 3. Әлеуметтік көмек көрсету тәртібі</w:t>
      </w:r>
    </w:p>
    <w:bookmarkEnd w:id="118"/>
    <w:bookmarkStart w:name="z132" w:id="119"/>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9"/>
    <w:bookmarkStart w:name="z133" w:id="120"/>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20"/>
    <w:bookmarkStart w:name="z134" w:id="12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1"/>
    <w:bookmarkStart w:name="z135" w:id="122"/>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осы Үлгілік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2"/>
    <w:bookmarkStart w:name="z136" w:id="123"/>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3"/>
    <w:bookmarkStart w:name="z137" w:id="124"/>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4"/>
    <w:bookmarkStart w:name="z138" w:id="125"/>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5"/>
    <w:bookmarkStart w:name="z139" w:id="126"/>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тұлғалар, бірінші рет өтініш білдіргендер, өтініш берушінің әлеуметтік мәртебесін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тұлғалардың ата-анасы немесе заңды өкілі адамның иммун тапшылығы вирусы ауруын растайтын құжатты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тұлғалар туберкулезбен ауыру фактісін және амбулаторлық емделуде екенін растайтын құжатты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тұлғалар оңалту, санаторийлік-курорттық емделу фактісін және жол жүру құнын растайтын құжаттарды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тұлғалар білім алғанын, оның құнын растайтын құжаттарды және мүгедектігі бар адамды абилитациялау мен оңалтудың жеке бағдарламасын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тұлғалар медициналық ұйым берген қызмет көрсетуді (жедел емдеуді) растайтын құжаттарды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 үшін дәрігер растаған рецептуралық бланкінің көшірмесін немесе тағайындауын, кассалық немесе тауар чегін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тұлғалар дүлей апаттың немесе өрттің салдарынан азаматқа (отбасына) немесе оның мүлкіне зиян келу фактісін растайтын құжатты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бас бостандығынан айыру орындарынан босатылу, пробация қызметінің есебінде тұру фактісін растайтын құжаттарды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тұлғалар өтініш берген тоқсанның алдындағы тоқсан үшін табысы туралы мәліметтерді, қайтыс болу, қайтыс болған адамның жұмыссыз ретінде тіркелу фактісін растайтын құжаттарды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тұлғалар санаторийлік-курорттық емделу ақысын төлегенін растайтын құжатты, бірінші топтағы мүгедектігі бар тұлғаға және оны алып жүретін тұлғаға санаторийлік-курорттық ұйым берген орындалған жұмыстардың (көрсетілген қызмет) актісін ұсынады.</w:t>
      </w:r>
    </w:p>
    <w:bookmarkEnd w:id="137"/>
    <w:bookmarkStart w:name="z151" w:id="1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тұлғалар әлеуметтік мәртебесін, санаторийлік-курорттық емделу ақысын төлегенін растайтын құжаттарды, санаторийлік-курорттық ұйым берген орындалған жұмыстардың (көрсетілген қызметтердің) актісін ұсынады.</w:t>
      </w:r>
    </w:p>
    <w:bookmarkEnd w:id="138"/>
    <w:bookmarkStart w:name="z152" w:id="13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9"/>
    <w:bookmarkStart w:name="z153" w:id="140"/>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40"/>
    <w:bookmarkStart w:name="z154" w:id="14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1"/>
    <w:bookmarkStart w:name="z155" w:id="14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2"/>
    <w:bookmarkStart w:name="z156" w:id="143"/>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3"/>
    <w:bookmarkStart w:name="z157" w:id="144"/>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End w:id="144"/>
    <w:bookmarkStart w:name="z158" w:id="145"/>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5"/>
    <w:bookmarkStart w:name="z159" w:id="146"/>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6"/>
    <w:bookmarkStart w:name="z160" w:id="14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7"/>
    <w:bookmarkStart w:name="z161" w:id="148"/>
    <w:p>
      <w:pPr>
        <w:spacing w:after="0"/>
        <w:ind w:left="0"/>
        <w:jc w:val="both"/>
      </w:pPr>
      <w:r>
        <w:rPr>
          <w:rFonts w:ascii="Times New Roman"/>
          <w:b w:val="false"/>
          <w:i w:val="false"/>
          <w:color w:val="000000"/>
          <w:sz w:val="28"/>
        </w:rPr>
        <w:t xml:space="preserve">
      18. Мемлекеттік корпорация арқылы әлеуметтік көмек төлеуді жүзеге асыру процесін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бастамашылық етеді.</w:t>
      </w:r>
    </w:p>
    <w:bookmarkEnd w:id="148"/>
    <w:bookmarkStart w:name="z162" w:id="149"/>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