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dd19" w14:textId="b70d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2021 жылғы 9 қарашадағы № 210 "Денисов ауданы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2025 жылғы 29 мамырдағы № 130 қаулысы. Қостанай облысының Әділет департаментінде 2025 жылғы 30 мамырда № 10483-10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"Денисов ауданы аумағында стационарлық емес сауда объектілерін орналастыру орындарын айқындау және бекіту туралы" 2021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25127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Денисов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