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ed8c" w14:textId="369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2021 жылғы 11 мамырдағы № 98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2025 жылғы 28 сәуірдегі № 101 қаулысы. Қостанай облысының Әділет департаментінде 2025 жылғы 28 сәуірде № 10449-10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2021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9908 болып тіркелген)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Денисов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2025 жылдың 1 қаңтарынан бастап туындаған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қызметтерге қажеттілікті бағалау және айқындау жөніндегі әлеуметтік қызметкер;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 мен мүгедектігі бар адамдарға күтім жасау жөніндегі әлеуметтік қызметкер;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маман.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 және мемлекеттік қазыналық кәсіпорын бөлімінің басшысы;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 (негізгі қызметтер);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ұжым (үйірме) басшысы;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аудандық маңызы бар мемлекеттік мекеменің және мемлекеттік қазыналық кәсіпорынның көркемдік жетекшісі;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инженер (негізгі қызметтер);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барлық атаудағы суретшілер (негізгі қызметтер);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қазақ, ағылшын тілдері мұғалімі.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мамандардың лауазымдары: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