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1c11" w14:textId="7241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21 сәуірдегі № 32 шешімі. Қостанай облысының Әділет департаментінде 2025 жылғы 25 сәуірде № 10445-10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w:t>
      </w:r>
      <w:r>
        <w:rPr>
          <w:rFonts w:ascii="Times New Roman"/>
          <w:b w:val="false"/>
          <w:i w:val="false"/>
          <w:color w:val="000000"/>
          <w:sz w:val="28"/>
        </w:rPr>
        <w:t>№ 76</w:t>
      </w:r>
      <w:r>
        <w:rPr>
          <w:rFonts w:ascii="Times New Roman"/>
          <w:b w:val="false"/>
          <w:i w:val="false"/>
          <w:color w:val="000000"/>
          <w:sz w:val="28"/>
        </w:rPr>
        <w:t xml:space="preserve"> шешіміне (Нормативтік құқықтық актілерді мемлекеттік тіркеу тізілімінде № 10094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9"/>
    <w:bookmarkStart w:name="z15" w:id="10"/>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26 сәуір - Чернобыль апатын халықаралық еске алу күні:</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7 мамыр - Отан қорғаушы күні:</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21"/>
    <w:bookmarkStart w:name="z27" w:id="2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8"/>
    <w:bookmarkStart w:name="z54" w:id="4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9"/>
    <w:bookmarkStart w:name="z55" w:id="50"/>
    <w:p>
      <w:pPr>
        <w:spacing w:after="0"/>
        <w:ind w:left="0"/>
        <w:jc w:val="both"/>
      </w:pPr>
      <w:r>
        <w:rPr>
          <w:rFonts w:ascii="Times New Roman"/>
          <w:b w:val="false"/>
          <w:i w:val="false"/>
          <w:color w:val="000000"/>
          <w:sz w:val="28"/>
        </w:rPr>
        <w:t>
      5) 29 тамыз- Семей ядролық сынақ полигонының жабылған күні:</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