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c9d3" w14:textId="b40c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әкімдігінің 2018 жылғы 13 шілдедегі № 123 "Денисов ауданының аудандық маңызы бар жалпыға ортақ пайдаланылатын автомобиль жолдарының тізбесін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2025 жылғы 11 сәуірдегі № 89 қаулысы. Қостанай облысының Әділет департаментінде 2025 жылғы 14 сәуірде № 10420-10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ауданы әкімдігінің "Денисов ауданының аудандық маңызы бар жалпыға ортақ пайдаланылатын автомобиль жолдарының тізбесін бекіту туралы" 2018 жылғы 13 шілдедегі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7992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"Денисов ауданы әкімдігінің тұрғын үй, коммуналдық шаруашылығы, жолаушылар көлігі және автомобиль жолдары бөлімі"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жарияланғанынан кейін Денисов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аудандық маңызы бар жалпыға ортақ пайдаланылатын автомобиль жолдарының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жолдарының атауы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"Денисовка-Заәйет"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"Денисовка-Некрасов"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"Денисовка-станция Денисовка"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"Заәйет-Жалтыркөл"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"Заәйет-Әйет"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"Денисовка-Гришенка"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"Заәйет-Свердлов"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"Заәйет-Фрунзе"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"Денисовка-Алшан"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"Свердлов-Подгорное"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"Приреченка-Аршалы"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"Аршалы-Набережное"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"Перелески-Қырым"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"Денисовка-Покров"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 бойынша 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