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2d51" w14:textId="73d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мәслихатының 2024 жылғы 10 шілдедегі № 42 "Денисов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2025 жылғы 6 ақпандағы № 7 шешімі. Қостанай облысының Әділет департаментінде 2025 жылғы 17 ақпанда № 10376-10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"Денисов ауданында тұрғын үй көмегін көрсетудің мөлшері мен тәртібін айқындау туралы" 2024 жылғы 10 шілдедегі № 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10240-10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 (бұдан әрі - Мемлекеттік корпорация) немесе "электрондық үкіметтің" веб-порталы арқылы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