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82b" w14:textId="4aaa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2018 жылғы 15 наурыздағы № 44 "Денисов ауданының жергілікті атқарушы органдарының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2025 жылғы 8 желтоқсандағы № 259 қаулысы. Қазақстан Республикасының Әділет министрлігінде 2025 жылғы 9 желтоқсанда № 37559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"Денисов ауданының жергілікті атқарушы органдарының "Б" корпусы мемлекеттік әкімшілік қызметшілерінің қызметін бағалау әдістемесін бекіту туралы" Денисов ауданы әкімдігінің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7667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