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9116" w14:textId="5799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Әулиекөл ауданы әкімдігінің 2020 жылғы 30 қарашадағы № 201 "Азаматтық қызметшілер болып табылатын және ауылдық жерде жұмыс iстейтiн әлеуметтiк қамсыздандыру, мәдениет және спорт саласындағы мамандар лауазымдарының тiзбесiн айқындау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2025 жылғы 16 мамырдағы № 80 қаулысы. Қостанай облысының Әділет департаментінде 2025 жылғы 19 мамырда № 10469-10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Әулиекөл ауданы әкімдігінің "Азаматтық қызметшілер болып табылатын және ауылдық жерде жұмыс iстейтiн әлеуметтiк қамсыздандыру, мәдениет және спорт саласындағы мамандар лауазымдарының тiзбесiн айқындау туралы" 2020 жылғы 30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9605 болып тіркелген) қаулысына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"Әулиекөл ауданы әкімдігінің экономика және бюджеттік жоспарлау бөлімі"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 ресми жарияланғаннан кейін Әулиекөл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Әулиекөл ауданы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күнінен кейін күнтізбелік он күн өткен соң қолданысқа енгізіледі және 2025 жылғы 1 қаңтардан бастап туындаған қатынастарға таратылады.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ауданың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істейтін әлеуметтік қамсыздандыру, мәдениет және спорт саласындағы мамандар лауазымдарының тізбесі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саласындағы мамандардың лауазымдары: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мекеменің және мемлекеттік қазыналық кәсіпорынның басшысы;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арнаулы әлеуметтік қызметтерге қажеттілікті бағалау және айқындау жөніндегі әлеуметтік қызметкер;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психоневрологиялық аурулары бар мүгедектігі бар балалар мен 18 жастан асқан мүгедектігі бар адамдарға күтім жасау жөніндегі әлеуметтік қызметкер;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қарттар мен мүгедектігі бар адамдарға күтім жасау жөніндегі әлеуметтік қызметкер;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жұмыс жөніндегі кеңесші;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әлеуметтік жұмыс жөніндегі маман.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Мәдениет саласындағы мамандардың лауазымдары: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мекеменің және мемлекеттік қазыналық кәсіпорынның басшысы (директоры);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мемлекеттік мекеменің және мемлекеттік қазыналық кәсіпорынның бөлім басшысы;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мемлекеттік мекеменің және мемлекеттік қазыналық кәсіпорынның көркемдік жетекшісі;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аккомпаниатор;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библиограф;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кітапханашы;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мәдени ұйымдастырушы (негізгі қызметтер);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барлық атаудағы әдістемеші (негізгі қызметтер);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музыкалық жетекші;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барлық атаудағы суретшілер (негізгі қызметтер);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хореограф;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барлық мамандық мұғалімдері;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ұжым (үйірме) басшысы.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Спорт саласындағы мамандардың лауазымдары: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мекеменің және мемлекеттік қазыналық кәсіпорынның басшысы;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әдіскер;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нұсқаушы-спортшы.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