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142e5" w14:textId="6a14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18 наурыздағы № 21 "Азаматтық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мамандарға жиырма бес пайызға жоғарылатылған лауазымдық айлықақылар мен тарифтік мөлшерлемелерді белгілеу туралы" шешіміне өзгерістер енгізу туралы</w:t>
      </w:r>
    </w:p>
    <w:p>
      <w:pPr>
        <w:spacing w:after="0"/>
        <w:ind w:left="0"/>
        <w:jc w:val="both"/>
      </w:pPr>
      <w:r>
        <w:rPr>
          <w:rFonts w:ascii="Times New Roman"/>
          <w:b w:val="false"/>
          <w:i w:val="false"/>
          <w:color w:val="000000"/>
          <w:sz w:val="28"/>
        </w:rPr>
        <w:t>Қостанай облысы Әулиекөл ауданы мәслихатының 2025 жылғы 24 сәуірдегі № 308 шешімі. Қостанай облысының Әділет департаментінде 2025 жылғы 28 сәуірде № 10447-10 болып тіркелді</w:t>
      </w:r>
    </w:p>
    <w:p>
      <w:pPr>
        <w:spacing w:after="0"/>
        <w:ind w:left="0"/>
        <w:jc w:val="both"/>
      </w:pPr>
      <w:bookmarkStart w:name="z4" w:id="0"/>
      <w:r>
        <w:rPr>
          <w:rFonts w:ascii="Times New Roman"/>
          <w:b w:val="false"/>
          <w:i w:val="false"/>
          <w:color w:val="000000"/>
          <w:sz w:val="28"/>
        </w:rPr>
        <w:t>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мамандарға жиырма бес пайызға жоғарылатылған лауазымдық айлықақылар мен тарифтік мөлшерлемелерді белгілеу туралы" 2021 жылғы 18 наурыздағы </w:t>
      </w:r>
      <w:r>
        <w:rPr>
          <w:rFonts w:ascii="Times New Roman"/>
          <w:b w:val="false"/>
          <w:i w:val="false"/>
          <w:color w:val="000000"/>
          <w:sz w:val="28"/>
        </w:rPr>
        <w:t>№ 21</w:t>
      </w:r>
      <w:r>
        <w:rPr>
          <w:rFonts w:ascii="Times New Roman"/>
          <w:b w:val="false"/>
          <w:i w:val="false"/>
          <w:color w:val="000000"/>
          <w:sz w:val="28"/>
        </w:rPr>
        <w:t xml:space="preserve"> шешіміне (Нормативтік құқықтық актілерді мемлекеттік тіркеу тізілімінде № 9831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әлеуметтік қамсыздандыру, мәдениет және спорт саласындағы мамандарға жиырма бес пайызға жоғарылатылған лауазымдық айлықақылар мен тарифтік мөлшерлемелерді белгілеу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