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3a35" w14:textId="2003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17 қарашадағы № 98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Әулиекөл ауданы мәслихатының 2025 жылғы 22 қаңтардағы № 277 шешімі. Қостанай облысының Әділет департаментінде 2025 жылғы 31 қаңтарда № 10365-10 болып тіркелді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17 қарашадағы № 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 10091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төреғасы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ауданның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50 000 (елу мың) теңге мөлшерінде;</w:t>
      </w:r>
    </w:p>
    <w:bookmarkEnd w:id="39"/>
    <w:bookmarkStart w:name="z53" w:id="40"/>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50 000 (елу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50000 (елу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45"/>
    <w:bookmarkStart w:name="z59" w:id="46"/>
    <w:p>
      <w:pPr>
        <w:spacing w:after="0"/>
        <w:ind w:left="0"/>
        <w:jc w:val="both"/>
      </w:pPr>
      <w:r>
        <w:rPr>
          <w:rFonts w:ascii="Times New Roman"/>
          <w:b w:val="false"/>
          <w:i w:val="false"/>
          <w:color w:val="000000"/>
          <w:sz w:val="28"/>
        </w:rPr>
        <w:t>
      3) 7 мамыр - Отан қорғаушы күні:</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50 000 (елу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50 000 (елу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50 000 (елу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70"/>
    <w:bookmarkStart w:name="z84" w:id="71"/>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1"/>
    <w:bookmarkStart w:name="z85" w:id="7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2"/>
    <w:bookmarkStart w:name="z86" w:id="7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3"/>
    <w:bookmarkStart w:name="z87" w:id="7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4"/>
    <w:bookmarkStart w:name="z88" w:id="7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75"/>
    <w:bookmarkStart w:name="z89" w:id="7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6"/>
    <w:bookmarkStart w:name="z90" w:id="7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50 000 (елу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8"/>
    <w:bookmarkStart w:name="z102" w:id="89"/>
    <w:p>
      <w:pPr>
        <w:spacing w:after="0"/>
        <w:ind w:left="0"/>
        <w:jc w:val="both"/>
      </w:pPr>
      <w:r>
        <w:rPr>
          <w:rFonts w:ascii="Times New Roman"/>
          <w:b w:val="false"/>
          <w:i w:val="false"/>
          <w:color w:val="000000"/>
          <w:sz w:val="28"/>
        </w:rPr>
        <w:t>
      6) Қазақстан Республикасының оқу орындарында білім алуға байланысты, оқу жылы ішінде жартыжылдықта бір рет аударылатын нақты құны бойынша оқу ақысын төлеу үшін техникалық, кәсіптік, орта білімнен кейінгі не жоғары білім (бұдан әрі - білім) алғаш рет сатып алатын адамдарға, иеленушілер болып табылатын адамдарды қоспағанда, 400 айлық есептік көрсеткіштен аспайтын мөлшерде білім беру гранттарын алушылар, мемлекеттік бюджеттен төлемдердің өзге де түрлерін алушылар:</w:t>
      </w:r>
    </w:p>
    <w:bookmarkEnd w:id="89"/>
    <w:bookmarkStart w:name="z103" w:id="9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90"/>
    <w:bookmarkStart w:name="z104" w:id="9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91"/>
    <w:bookmarkStart w:name="z105" w:id="92"/>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92"/>
    <w:bookmarkStart w:name="z106" w:id="9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3"/>
    <w:bookmarkStart w:name="z107" w:id="94"/>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50 айлық есептік көрсеткіштен артық емес;</w:t>
      </w:r>
    </w:p>
    <w:bookmarkEnd w:id="94"/>
    <w:bookmarkStart w:name="z108" w:id="95"/>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95"/>
    <w:bookmarkStart w:name="z109" w:id="96"/>
    <w:p>
      <w:pPr>
        <w:spacing w:after="0"/>
        <w:ind w:left="0"/>
        <w:jc w:val="both"/>
      </w:pPr>
      <w:r>
        <w:rPr>
          <w:rFonts w:ascii="Times New Roman"/>
          <w:b w:val="false"/>
          <w:i w:val="false"/>
          <w:color w:val="000000"/>
          <w:sz w:val="28"/>
        </w:rPr>
        <w:t>
      10) дүлей апат немесе өрт салдарынан азаматқа (отбасына) не оның мүлкінезалал келтіруіне байланысты, табыстарын есепке алмай, бір рет, 100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тұратын адамдарға, табыстарын есепке алмай, бір рет, 2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10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99"/>
    <w:bookmarkStart w:name="z113" w:id="100"/>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100"/>
    <w:bookmarkStart w:name="z114" w:id="101"/>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101"/>
    <w:bookmarkStart w:name="z115" w:id="102"/>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102"/>
    <w:bookmarkStart w:name="z116" w:id="103"/>
    <w:p>
      <w:pPr>
        <w:spacing w:after="0"/>
        <w:ind w:left="0"/>
        <w:jc w:val="both"/>
      </w:pPr>
      <w:r>
        <w:rPr>
          <w:rFonts w:ascii="Times New Roman"/>
          <w:b w:val="false"/>
          <w:i w:val="false"/>
          <w:color w:val="000000"/>
          <w:sz w:val="28"/>
        </w:rPr>
        <w:t>
      7. Азаматтарды мұқтаждар санатына жатқызу үшін:</w:t>
      </w:r>
    </w:p>
    <w:bookmarkEnd w:id="103"/>
    <w:bookmarkStart w:name="z117" w:id="104"/>
    <w:p>
      <w:pPr>
        <w:spacing w:after="0"/>
        <w:ind w:left="0"/>
        <w:jc w:val="both"/>
      </w:pPr>
      <w:r>
        <w:rPr>
          <w:rFonts w:ascii="Times New Roman"/>
          <w:b w:val="false"/>
          <w:i w:val="false"/>
          <w:color w:val="000000"/>
          <w:sz w:val="28"/>
        </w:rPr>
        <w:t>
      1) дүлей апат салдарынан азаматқа (отбасына) не оның мүлкіне залал келтіруі;</w:t>
      </w:r>
    </w:p>
    <w:bookmarkEnd w:id="104"/>
    <w:bookmarkStart w:name="z118" w:id="105"/>
    <w:p>
      <w:pPr>
        <w:spacing w:after="0"/>
        <w:ind w:left="0"/>
        <w:jc w:val="both"/>
      </w:pPr>
      <w:r>
        <w:rPr>
          <w:rFonts w:ascii="Times New Roman"/>
          <w:b w:val="false"/>
          <w:i w:val="false"/>
          <w:color w:val="000000"/>
          <w:sz w:val="28"/>
        </w:rPr>
        <w:t>
      2) өрт салдарынан азаматқа (отбасына) не оның мүлкіне залал келтіруі;</w:t>
      </w:r>
    </w:p>
    <w:bookmarkEnd w:id="105"/>
    <w:bookmarkStart w:name="z119" w:id="106"/>
    <w:p>
      <w:pPr>
        <w:spacing w:after="0"/>
        <w:ind w:left="0"/>
        <w:jc w:val="both"/>
      </w:pPr>
      <w:r>
        <w:rPr>
          <w:rFonts w:ascii="Times New Roman"/>
          <w:b w:val="false"/>
          <w:i w:val="false"/>
          <w:color w:val="000000"/>
          <w:sz w:val="28"/>
        </w:rPr>
        <w:t>
      3) әлеуметтік маңызы бар аурудың болуы;</w:t>
      </w:r>
    </w:p>
    <w:bookmarkEnd w:id="106"/>
    <w:bookmarkStart w:name="z120" w:id="10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7"/>
    <w:bookmarkStart w:name="z121" w:id="108"/>
    <w:p>
      <w:pPr>
        <w:spacing w:after="0"/>
        <w:ind w:left="0"/>
        <w:jc w:val="both"/>
      </w:pPr>
      <w:r>
        <w:rPr>
          <w:rFonts w:ascii="Times New Roman"/>
          <w:b w:val="false"/>
          <w:i w:val="false"/>
          <w:color w:val="000000"/>
          <w:sz w:val="28"/>
        </w:rPr>
        <w:t>
      5) жетімдік, ата-ана қамқорлығының болмауы;</w:t>
      </w:r>
    </w:p>
    <w:bookmarkEnd w:id="108"/>
    <w:bookmarkStart w:name="z122" w:id="109"/>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9"/>
    <w:bookmarkStart w:name="z123" w:id="110"/>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10"/>
    <w:bookmarkStart w:name="z124" w:id="111"/>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келтірілген мүлік орналасқан жер бойынша меншік иесінің тіркелген жеріне қарамастан көрсетіледі.</w:t>
      </w:r>
    </w:p>
    <w:bookmarkEnd w:id="111"/>
    <w:bookmarkStart w:name="z125" w:id="112"/>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2"/>
    <w:bookmarkStart w:name="z126" w:id="113"/>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3"/>
    <w:bookmarkStart w:name="z127" w:id="114"/>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114"/>
    <w:bookmarkStart w:name="z128" w:id="115"/>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5"/>
    <w:bookmarkStart w:name="z129" w:id="116"/>
    <w:p>
      <w:pPr>
        <w:spacing w:after="0"/>
        <w:ind w:left="0"/>
        <w:jc w:val="left"/>
      </w:pPr>
      <w:r>
        <w:rPr>
          <w:rFonts w:ascii="Times New Roman"/>
          <w:b/>
          <w:i w:val="false"/>
          <w:color w:val="000000"/>
        </w:rPr>
        <w:t xml:space="preserve"> 3. Әлеуметтік көмек көрсету тәртібі</w:t>
      </w:r>
    </w:p>
    <w:bookmarkEnd w:id="116"/>
    <w:bookmarkStart w:name="z130" w:id="117"/>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117"/>
    <w:bookmarkStart w:name="z131" w:id="11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w:t>
      </w:r>
    </w:p>
    <w:bookmarkEnd w:id="118"/>
    <w:bookmarkStart w:name="z132" w:id="11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9"/>
    <w:bookmarkStart w:name="z133" w:id="120"/>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20"/>
    <w:bookmarkStart w:name="z134" w:id="121"/>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1"/>
    <w:bookmarkStart w:name="z135" w:id="12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2"/>
    <w:bookmarkStart w:name="z136" w:id="12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3"/>
    <w:bookmarkStart w:name="z137" w:id="12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4"/>
    <w:bookmarkStart w:name="z138"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дүлей апат немесе өрт салдарынан азаматқа (отбасына) не оның мүлкіне залал келтіру фактісін растайтын құжатты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35"/>
    <w:bookmarkStart w:name="z149"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36"/>
    <w:bookmarkStart w:name="z150" w:id="13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7"/>
    <w:bookmarkStart w:name="z151" w:id="138"/>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8"/>
    <w:bookmarkStart w:name="z152" w:id="13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9"/>
    <w:bookmarkStart w:name="z153" w:id="14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0"/>
    <w:bookmarkStart w:name="z154" w:id="141"/>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1"/>
    <w:bookmarkStart w:name="z155" w:id="142"/>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42"/>
    <w:bookmarkStart w:name="z156" w:id="143"/>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3"/>
    <w:bookmarkStart w:name="z157" w:id="144"/>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4"/>
    <w:bookmarkStart w:name="z158" w:id="145"/>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5"/>
    <w:bookmarkStart w:name="z159" w:id="146"/>
    <w:p>
      <w:pPr>
        <w:spacing w:after="0"/>
        <w:ind w:left="0"/>
        <w:jc w:val="both"/>
      </w:pPr>
      <w:r>
        <w:rPr>
          <w:rFonts w:ascii="Times New Roman"/>
          <w:b w:val="false"/>
          <w:i w:val="false"/>
          <w:color w:val="000000"/>
          <w:sz w:val="28"/>
        </w:rPr>
        <w:t xml:space="preserve">
      18. Мемлекеттік корпорация арқылы әлеуметтік төлемдер жасау процесіне әлеуметтік көмек көрсету жөніндегі уәкілетті мемлекеттік орган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органның ақпараттық жүйелері арқылы бастама жасайды.</w:t>
      </w:r>
    </w:p>
    <w:bookmarkEnd w:id="146"/>
    <w:bookmarkStart w:name="z160" w:id="147"/>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