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98a2" w14:textId="1df9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29 сәуірдегі № 176 "Әулиекөл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26 қыркүйектегі № 347 шешімі. Қазақстан Республикасының Әділет министрлігінде 2025 жылғы 6 қазанда № 37065 болып тіркелді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ауданында тұрғын үй көмегін көрсетудің мөлшері мен тәртібін айқындау туралы" мәслихаттың 2024 жылғы 29 сәуірдегі </w:t>
      </w:r>
      <w:r>
        <w:rPr>
          <w:rFonts w:ascii="Times New Roman"/>
          <w:b w:val="false"/>
          <w:i w:val="false"/>
          <w:color w:val="000000"/>
          <w:sz w:val="28"/>
        </w:rPr>
        <w:t>№ 176</w:t>
      </w:r>
      <w:r>
        <w:rPr>
          <w:rFonts w:ascii="Times New Roman"/>
          <w:b w:val="false"/>
          <w:i w:val="false"/>
          <w:color w:val="000000"/>
          <w:sz w:val="28"/>
        </w:rPr>
        <w:t xml:space="preserve"> шешіміне (Нормативтік құқытық актілерді мемлекеттік тіркеу тізілімінде № 10201-10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"Әулиекөл ауданында тұрғын үй көмегін көрсетудің мөлшері мен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"1. Әулиекөл ауданында тұрғын үй көмегін көрсетудің мөлшері мен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1-қосымшасындағы</w:t>
      </w: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"Әулиекөл ауданында тұрғын үй көмегін көрсетудің мөлшері мен Қағидалары";</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1-қосымшасындағы</w:t>
      </w: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айқындалады.</w:t>
      </w:r>
    </w:p>
    <w:bookmarkEnd w:id="9"/>
    <w:bookmarkStart w:name="z14" w:id="10"/>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0"/>
    <w:bookmarkStart w:name="z15" w:id="1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1-қосымшасындағы</w:t>
      </w: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bookmarkStart w:name="z17" w:id="13"/>
    <w:p>
      <w:pPr>
        <w:spacing w:after="0"/>
        <w:ind w:left="0"/>
        <w:jc w:val="both"/>
      </w:pPr>
      <w:r>
        <w:rPr>
          <w:rFonts w:ascii="Times New Roman"/>
          <w:b w:val="false"/>
          <w:i w:val="false"/>
          <w:color w:val="000000"/>
          <w:sz w:val="28"/>
        </w:rPr>
        <w:t xml:space="preserve">
      Тұрғын үй көмегінің мөлшерін көрсетілетін қызметті беруші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4-1-тармағына</w:t>
      </w:r>
      <w:r>
        <w:rPr>
          <w:rFonts w:ascii="Times New Roman"/>
          <w:b w:val="false"/>
          <w:i w:val="false"/>
          <w:color w:val="000000"/>
          <w:sz w:val="28"/>
        </w:rPr>
        <w:t xml:space="preserve"> сәйкес есептейді.".</w:t>
      </w:r>
    </w:p>
    <w:bookmarkEnd w:id="13"/>
    <w:bookmarkStart w:name="z18" w:id="1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