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fd85" w14:textId="3c0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15 мамырдағы № 89 "Амангелді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6 мамырдағы № 149 шешімі. Қостанай облысының Әділет департаментінде 2025 жылғы 12 мамырда № 10465-10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"Амангелді ауданында тұрғын үй көмегін көрсетудің мөлшері мен тәртібін айқындау туралы" 2024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10205-10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 көмегін тағайындау үшін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веб-порталына тоқсанына бір рет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