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052f" w14:textId="1280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2021 жылғы 11 мамырдағы № 93 "Азаматтық қызметшілер болып табылатын және ауылдық жерде жұмыс істейтін денсаулық сақтау, әлеуметтік қамсыздандыру, мәдениет және спорт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2025 жылғы 15 сәуірдегі № 45 қаулысы. Қостанай облысының Әділет департаментінде 2025 жылғы 17 сәуірде № 10427-10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"Азаматтық қызметшілер болып табылатын және ауылдық жерде жұмыс істейтін денсаулық сақтау, әлеуметтік қамсыздандыру, мәдениет және спорт саласындағы мамандар лауазымдарының тізбесін айқындау туралы" 2021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9909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экономика және бюджеттік жоспарлау бөлімі" коммуналдық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оның Амангелді ауданы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жөніндегі маман;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және мемлекеттік қазыналық кәсіпорын басшысы (директоры);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 (негізгі қызметтер);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атаудағы суретшілер (негізгі қызметтер);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 басшысы (меңгерушісі);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әртістері;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(негізгі қызметтер);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барлық атаудағы әдістемеші (негізгі қызметтер);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әкімші (негізгі қызметтер);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аудандық маңызы бар мемлекеттік мекемесінің және мемлекеттік коммуналдық кәсіпорынның көркемдік жетекшісі;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аудандық маңызы бар мемлекеттік мекеме және мемлекеттік қазыналық кәсіпорын басшысының (директорының) орынбасары;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дыбыс режиссері;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қазақ, орыс, ағылшын тілдер мұғалімі.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мамандардың лауазымдары: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әдіскер.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