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8c7" w14:textId="6d1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"Амангелді ауданы коммуналдық мемлекеттік кәсіпорындардың таза кірісінің бір бөлігін аудару нормативін белгілеу туралы" 2018 жылғы 14 мамырдағы № 47 және "Әкімдіктің 2018 жылғы 14 мамырдағы № 47 "Амангелді ауданы коммуналдық мемлекеттік кәсіпорындардың таза кірісінің бір бөлігін аудару нормативін белгілеу туралы" қаулысына өзгеріс енгізу туралы" 2021 жылғы 7 маусымдағы № 109 Қостанай облысы Амангелді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2025 жылғы 30 желтоқсандағы № 130 қаулысы. Қазақстан Республикасының Әділет министрлігінде 2025 жылғы 31 желтоқсанда № 37764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"Амангелді ауданы коммуналдық мемлекеттік кәсіпорындардың таза кірісінің бір бөлігін аудару нормативін белгілеу туралы" Қостанай облысы Амангелді ауданы әкімдігінің 2018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7815 болып тіркелген) қаулысы;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2018 жылғы 14 мамырдағы № 47 "Амангелді ауданы коммуналдық мемлекеттік кәсіпорындардың таза кірісінің бір бөлігін аудару нормативін белгілеу туралы" қаулысына өзгеріс енгізу туралы" Қостанай облысы Амангелді ауданы әкімдігінің 2021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22989 болып тіркелген) қаулысы.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қаржы бөлімі"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 - 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