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a16b" w14:textId="803a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"Амангелді ауданы жергілікті атқарушы органдарының "Б" корпусы мемлекеттік әкімшілік қызметшілерінің қызметін бағалау әдістемесін бекіту туралы" 2018 жылғы 6 сәуірдегі № 30 және "Әкімдіктің 2018 жылғы 6 сәуірдегі № 30 "Амангелді ауданы жергілікті атқарушы органдарының "Б" корпусы мемлекеттік әкімшілік қызметшілерінің қызметін бағалау әдістемесін бекіту туралы" қаулысына өзгерістер енгізу туралы" 2020 жылғы 17 сәуірдегі № 76 Амангелді ауданы әкімдігінің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2025 жылғы 4 желтоқсандағы № 113 қаулысы. Қазақстан Республикасының Әділет министрлігінде 2025 жылғы 5 желтоқсанда № 37537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"Амангелді ауданы жергілікті атқарушы органдарының "Б" корпусы мемлекеттік әкімшілік қызметшілерінің қызметін бағалау әдістемесін бекіту туралы" Амангелді ауданы әкімдігінің 2018 жылғы 6 сәуірдегі № 30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7705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"Әкімдіктің 2018 жылғы 6 сәуірдегі № 30 "Амангелді ауданы жергілікті атқарушы органдарының "Б" корпусы мемлекеттік әкімшілік қызметшілерінің қызметін бағалау әдістемесін бекіту туралы" қаулысына өзгерістер енгізу туралы" Амангелді ауданы әкімдігінің 2020 жылғы 17 сәуірдегі № 76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9141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Амангелді ауданы әкімдігінің интернет - 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Амангелді ауданы әкімі аппаратының басшысына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