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50d3" w14:textId="b5f5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2021 жылғы 26 шілдедегі № 246 "Лисаков қаласының әкімшілік аумағында стационарлық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2025 жылғы 5 мамырдағы № 114 қаулысы. Қостанай облысының Әділет департаментінде 2025 жылғы 6 мамырда № 10458-10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"Лисаков қаласының әкімшілік аумағында стационарлық емес сауда объектілерін орналастыру орындарын бекіту туралы" 2021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23807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Лисаков қаласы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