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0e5a" w14:textId="3b70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23 ақпандағы № 15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тарифтiк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2025 жылғы 22 мамырдағы № 169 шешімі. Қостанай облысының Әділет департаментінде 2025 жылғы 28 мамырда № 10478-10 болып тіркелді</w:t>
      </w:r>
    </w:p>
    <w:p>
      <w:pPr>
        <w:spacing w:after="0"/>
        <w:ind w:left="0"/>
        <w:jc w:val="both"/>
      </w:pPr>
      <w:bookmarkStart w:name="z4" w:id="0"/>
      <w:r>
        <w:rPr>
          <w:rFonts w:ascii="Times New Roman"/>
          <w:b w:val="false"/>
          <w:i w:val="false"/>
          <w:color w:val="000000"/>
          <w:sz w:val="28"/>
        </w:rPr>
        <w:t>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тарифтiк мөлшерлемелерді белгілеу туралы" 2021 жылғы 23 ақпандағы </w:t>
      </w:r>
      <w:r>
        <w:rPr>
          <w:rFonts w:ascii="Times New Roman"/>
          <w:b w:val="false"/>
          <w:i w:val="false"/>
          <w:color w:val="000000"/>
          <w:sz w:val="28"/>
        </w:rPr>
        <w:t>№ 15</w:t>
      </w:r>
      <w:r>
        <w:rPr>
          <w:rFonts w:ascii="Times New Roman"/>
          <w:b w:val="false"/>
          <w:i w:val="false"/>
          <w:color w:val="000000"/>
          <w:sz w:val="28"/>
        </w:rPr>
        <w:t xml:space="preserve"> шешіміне (Нормативтік құқықтық актілерді мемлекеттік тіркеу тізілімінде № 9793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тарифтiк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Арқалық қалалық мәслихатының төрағасы</w:t>
            </w:r>
            <w:r>
              <w:rPr>
                <w:rFonts w:ascii="Times New Roman"/>
                <w:b w:val="false"/>
                <w:i/>
                <w:color w:val="000000"/>
                <w:sz w:val="20"/>
              </w:rPr>
              <w:t xml:space="preserve">                       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