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ba54" w14:textId="362b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әкімінің 2020 жылғы 1 сәуірдегі № 3 "Арқалық қаласының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әкімінің 2025 жылғы 6 мамырдағы № 3 шешімі. Қостанай облысының Әділет департаментінде 2025 жылғы 6 мамырда № 10460-10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әкімінің "Арқалық қаласының аумағында сайлау учаскелерін құру туралы" 2020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9072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учаскесі, Арқалық қаласының шекараларында, көшелер: Байтұрсынов 5, 9, 11, 13, 17, 19, Шақшақ Жәнібек 101, 105, 107, Майкүтов 18, Абай даңғылы 96, 100, 104, 106, 110.;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учаскесі, Арқалық қаласының шекараларында, көшелер: Маясов 29, 31, 31А, Байтұрсынов 4, 6, 8, 10, 20, Шақшақ Жәнібек 92, 93, 94, 95, 96, 98, 99, 102, 102А, 104, 104/1, 108, 110, 112, 114, 118, 120, 122, 130, 130/1, 132/1, Тулегенов 1, 2, 3, 4, 5, 6, 7, 8, Советская 3, 4А, 5, 7, 8, 8/1, 9, 10, 11, 11/1, 12, 13, 13/1, 14, 15, 16, 17, 17/1, 18, 20, 22, 24, 27, 29, 8 Марта 3/1, Горбачев 56А, 58, 60/1, 64, 66, 68, 85, 87, 89, 91, 93, 95, 97, 99, 101, 103, 105, 107, 109, 111, 113, Абай даңғылы 84.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әкімінің аппараты" мемлекеттік мекемесі осы шешімнің аумақтық әділет органында мемлекеттік тіркелуін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Арқалық қаласы әкімі аппаратының басшысына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