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acea" w14:textId="894a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2025 жылғы 10 ақпандағы № 151 шешімі. Қостанай облысының Әділет департаментінде 2025 жылғы 19 ақпанда № 10381-10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Арқалық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Арқалық қаласы бойынша жатақханаларды, қонақ үйлерді, жалға берілетін тұрғын үйлерді қоспағанда, туристерді орналастыру орындарында шетелдіктер үшін 2025 жылға арналған туристік жарна мөлшерлемелері болу құнының 0 (нөл)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