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9d5" w14:textId="279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 Аңғар ауылы шекарасын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2025 жылғы 11 ақпандағы № 34 және Қостанай облысы Арқалық қаласы мәслихатының 2025 жылғы 11 ақпандағы № 152 бірлескен қаулысы және шешімі. Қостанай облысының Әділет департаментінде 2025 жылғы 12 ақпанда № 10371-10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5-тармағына,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Арқалық қаласының әкімдігі ҚАУЛЫ ЕТЕДІ және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Арқалық қаласы Аңғар ауылының шекарасы (шегі) өзгертіліп, Аңғар ауылының шекарасы (шегі) жалпы көлемі 2231,5000 гектарға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Арқалық қаласы Аңғар ауылының шекарасы (шегі)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мен 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қорытынды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екпелер,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астында,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 (гектар)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астында, (гектар)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жерлер (гектар)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ішнде 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 бар шекара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ауылының бектілетін шекарасы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ауылынан алынатын шекара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мен 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Аңғар ауылы (шегінің) шекарасы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9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