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f1dd" w14:textId="288f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әкімдігінің 2023 жылғы 18 тамыздағы № 785 "Рудный қаласының қалалық қатынастарында жолаушылар мен багажды автомобильмен тұрақты тасымалдауға сараланатын тарифті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2025 жылғы 6 қаңтардағы № 2 қаулысы. Қостанай облысының Әділет департаментінде 2025 жылғы 13 қаңтарда № 10356-10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Рудный қаласы әкімдігінің "Рудный қаласының қалалық қатынастарында жолаушылар мен багажды автомобильмен тұрақты тасымалдауға сараланатын тарифті белгілеу туралы" 2023 жылғы 18 тамыздағы № 785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10049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"Рудный қаласының қалалық және қала маңындағы қатынастарында жолаушылар мен багажды автомобильмен тұрақты тасымалдауға сараланатын тарифті белгілеу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Рудный қаласының қалалық және қала маңындағы қатынастарында жолаушылар мен багажды автомобильмен тұрақты тасымалдауға сараланатын тариф белгіленсін: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қалалық қатынаста жол жүру үшін интернет желісі мен ұялы байланыс құрылғылары арқылы төлем төлеуді қоса алғанда, электрондық төлем жүйесі арқылы төлем төлеу кезінде - 100 (бір жүз) теңге мөлшерінде, қолма-қол ақшамен төлеу кезінде - 150 (бір жүз елу) теңге мөлшерінде;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қала маңы қатынасында интернет желісі және ұялы байланыс құрылғыларын қоса алғанда, жол жүру үшін электрондық төлем жүйесі арқылы төлеген кезде - белгіленген тарифке бір километр үшін 12 (он екі) теңге, қолма – қол ақшамен төлеу кезінде-бір километр үшін 18 (он сегіз) теңге.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Рудный қаласы әкімдігінің "Рудный қалалық тұрғын үй-коммуналдық шаруашылық, жолаушылар көлігі және автомобиль жолдары бөлімі" мемлекеттік мекемесі Қазақстан Республикасының заңнамасында белгіленген тәртіпте: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Рудный қаласы әкімдігінің интернет-ресурсында орналастырылуын қамтамасыз етсін.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Рудный қаласы әкімінің жетекшілік ететін орынбасарына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