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8811" w14:textId="8228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жергілікті атқарушы органдарының "Б" корпусының мемлекеттік әкімшілік қызметшілерінің қызметін бағалау әдістемесін бекіту туралы" Қостанай қаласы әкімдігінің 2018 жылғы 7 наурыздағы № 599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23 желтоқсандағы № 2148 қаулысы. Қазақстан Республикасының Әділет министрлігінде 2025 жылғы 25 желтоқсанда № 37675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жергілікті атқарушы органдарының "Б" корпусының мемлекеттік әкімшілік қызметшілерінің қызметін бағалау әдістемесін бекіту туралы" Қостанай қаласы әкімдігінің 2018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тану туралы (Құқықтық актілердің мемлекеттік тіркеу тізіліміне № 7624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