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9ecd" w14:textId="4159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 тұрғын үй көмегін көрсетудің мөлшері мен тәртібін айқындау туралы" мәслихаттың 2024 жылғы 9 ақпандағы № 80 шешіміне өзгерістер енгізу туралы</w:t>
      </w:r>
    </w:p>
    <w:p>
      <w:pPr>
        <w:spacing w:after="0"/>
        <w:ind w:left="0"/>
        <w:jc w:val="both"/>
      </w:pPr>
      <w:r>
        <w:rPr>
          <w:rFonts w:ascii="Times New Roman"/>
          <w:b w:val="false"/>
          <w:i w:val="false"/>
          <w:color w:val="000000"/>
          <w:sz w:val="28"/>
        </w:rPr>
        <w:t>Қостанай облысы Қостанай қаласы мәслихатының 2025 жылғы 17 қарашадағы № 198 шешімі. Қазақстан Республикасының Әділет министрлігінде 2025 жылғы 18 қарашада № 37430 болып тіркелді</w:t>
      </w:r>
    </w:p>
    <w:p>
      <w:pPr>
        <w:spacing w:after="0"/>
        <w:ind w:left="0"/>
        <w:jc w:val="both"/>
      </w:pPr>
      <w:bookmarkStart w:name="z4" w:id="0"/>
      <w:r>
        <w:rPr>
          <w:rFonts w:ascii="Times New Roman"/>
          <w:b w:val="false"/>
          <w:i w:val="false"/>
          <w:color w:val="000000"/>
          <w:sz w:val="28"/>
        </w:rPr>
        <w:t>
      Қостанай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қаласында тұрғын үй көмегін көрсетудің мөлшері мен тәртібін айқындау туралы" мәслихаттың 2024 жылғы 9 ақпандағы </w:t>
      </w:r>
      <w:r>
        <w:rPr>
          <w:rFonts w:ascii="Times New Roman"/>
          <w:b w:val="false"/>
          <w:i w:val="false"/>
          <w:color w:val="000000"/>
          <w:sz w:val="28"/>
        </w:rPr>
        <w:t>№ 80</w:t>
      </w:r>
      <w:r>
        <w:rPr>
          <w:rFonts w:ascii="Times New Roman"/>
          <w:b w:val="false"/>
          <w:i w:val="false"/>
          <w:color w:val="000000"/>
          <w:sz w:val="28"/>
        </w:rPr>
        <w:t xml:space="preserve"> шешіміне (Нормативтік құқытық актілерді мемлекеттік тіркеу тізілімінде № 10142-10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"Қостанай қаласында тұрғын үй көмегін көрсетудің мөлшері мен қағидасын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Қостанай қаласында тұрғын үй көмегін көрсетудің мөлшері мен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w:t>
      </w: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"Қостанай қаласында тұрғын үй көмегін көрсетудің мөлшері мен қағидасы";</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w:t>
      </w: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9"/>
    <w:bookmarkStart w:name="z14" w:id="10"/>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0"/>
    <w:bookmarkStart w:name="z15" w:id="1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w:t>
      </w: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End w:id="11"/>
    <w:bookmarkStart w:name="z16" w:id="12"/>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17" w:id="13"/>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3"/>
    <w:bookmarkStart w:name="z18" w:id="14"/>
    <w:p>
      <w:pPr>
        <w:spacing w:after="0"/>
        <w:ind w:left="0"/>
        <w:jc w:val="both"/>
      </w:pPr>
      <w:r>
        <w:rPr>
          <w:rFonts w:ascii="Times New Roman"/>
          <w:b w:val="false"/>
          <w:i w:val="false"/>
          <w:color w:val="000000"/>
          <w:sz w:val="28"/>
        </w:rPr>
        <w:t>
      2. "Қостанай қалалық мәслихатының аппараты" мемлекеттік мекемесі Қазақстан Республикасының заңнамасында белгіленген тәртіппен:</w:t>
      </w:r>
    </w:p>
    <w:bookmarkEnd w:id="14"/>
    <w:bookmarkStart w:name="z19" w:id="15"/>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15"/>
    <w:bookmarkStart w:name="z20" w:id="16"/>
    <w:p>
      <w:pPr>
        <w:spacing w:after="0"/>
        <w:ind w:left="0"/>
        <w:jc w:val="both"/>
      </w:pPr>
      <w:r>
        <w:rPr>
          <w:rFonts w:ascii="Times New Roman"/>
          <w:b w:val="false"/>
          <w:i w:val="false"/>
          <w:color w:val="000000"/>
          <w:sz w:val="28"/>
        </w:rPr>
        <w:t>
      2) осы шешімді ресми жарияланғаннан кейін Қостанай калалық мәслихатының интернет-ресурсында орналастырылуын қамтамасыз етсін.</w:t>
      </w:r>
    </w:p>
    <w:bookmarkEnd w:id="16"/>
    <w:bookmarkStart w:name="z21" w:id="17"/>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