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55a7" w14:textId="2845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тыңайтқыштарға (органикалық тыңайтқыштарды қоспағанда)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29 мамырдағы № 145 қаулысы. Қостанай облысының Әділет департаментінде 2025 жылғы 30 мамырда № 10484-10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тыңайтқыштарға (органикалық тыңайтқыштарды қоспағанда) субсидиялардың тізбесі мен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заңнамасымен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тыңайтқыштарға (органикалық тыңайтқыштарды қоспағанда) субсидиялардың тізбесі мен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Түрлендірілген кеуекті аммиакты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түрлендірілген аммиакты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 бар аммиак-нитратты 33,5 %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сұйық аммоний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кальций нитраты (кальций селитрасы)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Б маркалы (2-сулы)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СаО-26,3, N-14,5, NO3-13,8, NH3-0,7, В-0,3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Г маркалы (4-сулы)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Аммоний кальций нитратының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Аммоний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маркалы 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 (жоғары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ВMZ (аа)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(түрлендірілген минералдық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Н-13, 2*10^5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NH4-6,8; NH3-6,8, NH2- 13,5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21-ден кем емес; күкірт, 24-тен кем емес; су, 0,2-ден көп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(күкірт 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С-13-2,5*10 ^5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N:S маркалы құрамында күкірті бар азотты тыңайтқыш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моноаммонийфосфаты кристалды (МАР) N:P/12:61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P2O5-61±1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12-61-0 (MAP)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18-44-0 (UP)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кешенді минералды тыңайтқышы (ФЕРТИМ КМУ)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(16:20)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16:20:12 маркалы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20:20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азотты-фосфорлы күрделі 20:20 маркалы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N-14-16, P2O5-20-34,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азотты-фосфорлы күрделі 20:20 маркалы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маркасы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азотты-фосфорлы күкірті бар NP+S=20:20+14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кешенді минералды тыңайтқышы (ФЕРТИМ КМУ)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азотты-фосфорлы күкірті бар тыңайтқыш, SiB маркалы (түрлендірілген минералдық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20:20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20:20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S-(8-14)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азотты-фосфорлы күрделі 20:20+В маркалы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20:20+ВMZ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азотты-фосфорлы күрделі 20:20+Zn маркалы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азотты-фосфорлы күрделі 20:20+BCMZ маркалы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А, Б, В маркалы тыңайтқышы (NPS-тыңайтқыш), ұнтақ тәрізді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P2O5-11,0, SO3-15,0, CaO-14,0,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(түрлендірілген минералдық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Bacillus subtilis С-13-5*10^4 КОЕ/ж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А 60%+ BMZ (aa)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Б маркалы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0-0-61 (KCl)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K2O-51;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SO4-18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0-0-51 (SOP)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күкіртқышқылды, SiB маркалы (түрлендірілген минералдық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С-13-5*10 ^4 КОЕ/ж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P2O5-52,0, K2О-34,0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0-52-34 (МКП)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K2О-34+-1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қышқылдары-61,2; К2О-12,6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Силазем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P2O5-0,5, K2О -3, органикалық заттар-4,0-7,0; көмірсулар-3,5-5,5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Гумигрейн калий гуматы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N-1,2; P2O5-0,5; K2О -3; органикалық заттар-4,0-7,0; көмірсулар-3,5-5,5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 20 г/л, гумин қышқылдарының тұздары 180 г/л, т.с калий 30 г/л, амин қышқылдары 25 г/л, микроэлементтер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 20% маркалы Калий гуматы "Суфлер"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гумат-40, К2О- 3,0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гуматы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қышқылдары-60,5; натрий гуматтары-35-40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 20% маркалы "Гумат Сахалинский"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заттар-11, гумин қышқылдары органикалық затта-50, дисперсияда -1,0, жалпы калий (K2О)-1,75, РН-9,0-10,5, S-0,002, азот (N)–0,2; P2O5–0,1; K2О–2,45; магний (MgO)-0,041; темір (Fe)-0,288, мырыш (Zn)-0,001, мыс (Cu)—0,001, Na-0,34, CaO-0,69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 2,5% маркалы "Гумат Сахалинский"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-1,3, гумин қышқылдары органикалық затта-50, дисперсияда -1,0, жалпы калий (K2О)-0,2, РН-9,0-10,5, S-0,002, темір (Fe)–0,048; K2О–0,4083; магний (темір)MgO)-0,0068; мыс (Cu)-0,001; азот (N)–0,033; P2O5-0,1; Мырыш (Zn)—0,001, Na-0,057, CaO-0,115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 5% маркалы "Гумат Сахалинский"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заттар-2,7, гумин қышқылдары органикалық затта-50, дисперсияда -1,0, жалпы калий (K2О)-0,4, РН-9,0-10,5, S-0,002, темір (Fe)–0,072; K2О -0,6125; магний (MgO)-0,0103; мыс (Cu)-0,001; азот (N)–0,05; P2O5-0,1; Мырыш (Zn)—0,001, Na-0,085, CaO-0,1725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 10% маркалы "Гумат Сахалинский"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- 5,5, гумин қышқылдары органикалық затта-50, дисперсияда -1,0, жалпы калий (K2О)-0,85, РН-9,0-10,5, S-0,002, темір (Fe)-0,144; K2О -1,225; магний (MgO)-0,0205; мыс (Cu)-0,001; азот (N)-0,1; P2O5-0,1; Мырыш (Zn)-0,001, Na-0,17, CaO-0,345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P2O5-0,5, K2О-2,5, MgO-0,1, Mn-0,25, Zn-0,2, B-0,1, Mo-0,02, Fe-0,3, Cu-0,05, Co-0,005, рН -9,0, гидроксикарбон және амин қышқылдары-3,0, гумин және фульво қышқылдары-12,0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N-0,32, K2О-1,5, рН -8,5-9,5, Гумин және фульв қышқылдары -12,0, Янтарь қышқылы 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K2О-2,4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Фульво қышқылдары-63,5,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алынған сұйық гуминді тыңайтқыш (натрий гуматы)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жалпы-2,27, массалық үлес гуминді қышқылдар -30-90, органикалық заттардың массалық үлесі -47,4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гуминді-минералды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фульватты қышқылдар-2, органикалық қышқылдар-14, амин қышқылдары-0,15, N-3,5, P2O5-3,5, K2О-5, микроэлементтер-0,5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маркалы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Азот, фосфор, калий-9,0, күкірт-3,0, кальций, магний, кремний, темір, марганец, мыс, мырыш, гуминді заттардың тұздары-80-90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 гуминді заттардың-80,0-90,0, K2О-9,0,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Азот., фосфор, калий-9,0, күкірт-3,0, кальций, магний, кремний, темір-0,01-0,20, марганец-0,01-0,12, мыс-0,01-0,12, мырыш-0,01-0,12, молибден-0,005-0,015, селен-0-0,005, бор-0,15, кобальт- 0,12, гуминді заттардың тұздары-80-90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гумин және фульв қышқылдары негізіндегі "Фульвигрейн" тыңайтқышы,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тұздары-10, фульв қышқылдарының тұздары 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гумин және фульв қышқылдары негізіндегі "Фульвигрейн" тыңайтқышы,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тұздары-10, В-8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гумин және фульв қышқылдары негізіндегі "Фульвигрейн" тыңайтқышы, Фульвигрейн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-16, фульв қышқылдарының тұздары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гумин және фульв қышқылдары негізіндегі "Фульвигрейн" тыңайтқышы, Фульвигрейн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калий БМВ-гуматтары, фитоспорин-М (титрі кемінде 2х10^6 тірі жасуша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 -М"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тұздары BMW-гумин қышқылдары-1, фитоспорин-М (титрі 1,5х10^кем емес 8 КОЭ/ мл) құрайды.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 -М"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 тұздары BMW-гумин қышқылдары-2, фитоспорин-М (титрі≥5х10^6 КОЭ/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 HUMIN кешенді органоминералды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қышқылдары-18, фульвоқышқылдары-18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K2О-0,5, С-10, гумин қышқылдары-18, фульвоқышқылдары-18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ROYAL ROOT кешенді органо-минералды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K2О-0,5, С-10, гумин қышқылдары-20, фульвоқышқылдары-20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SUPER FUMIN кешенді органоминералды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фульвоқышқылдары-20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SUPER GUMIN MAX органоминералды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фульвоқышқылдары-20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K2О-2, С-10, гумин қышқылдары-14, фульвоқышқылдары-14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HUMIFIELD w.g. органо-минералды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 - 80 г/кг, гумин қышқылдарының аммоний тұздары -750 г/кг, N-60 г/кг, амин қышқылдары-100-120 г/кг, К2О-40-60 г/кг, микроэлементтер-21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балдырлар сығындысы-4,0, гуминді қышқылдар-1,0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заттар-5,0, гуминді және фульвоқышқылдар-12,0, К2O-4,0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қышқылдары-12, фульвоқышқылдары-2, органикалық шағын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Цитогумат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СОНДЫҚТАН3-681 мг/кг, CaO-939 мг/кг, Fe-253 мг/кг, Mg-78 мг/кг, B-71 мг/кг, Co-0,7 мг/кг, Mn-25 мг/кг, Zn-71 мг/кг, Mo-28 мг/кг, Cu-96 мг/га, Al-76 мг/га, Va-5,5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г/л, фульвоқышқылдары -30 г/л, кәріптас қышқыл-40 г/л, амин қышқылы кешені-66 г/л, микроэлементтер кешені (Fe-0,4 г/л, Zn-0,15 г/л, Мп-0,4 г/л, Си-0,15-г/л, MgO-0,5)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қышқылдары-70 г/л, фульвоқышқылдары-30 г/л, күміс иондары-0,5 г/л, амин қышқылы кешені-40 г/л, микро кешені (Fe-0,4 г/л, Zn-0,15 г/л, Мп-0,4 г/л, Си-0,15 г/л, MgO-0,5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қышқылдар-70 г/л, фульвоқышқылдар-30 г/л, янтарь қышқылы-30 г/л, N-80 г/л, Р2O5-30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г/л, фульвоқышқылдары -30 г/л, кәріптас қышқыл-30 г/л, арахидон қышқылы-0,01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 Extra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 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 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 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+ 3МgО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(KH2PO4)-25, калий нитраты (KNO3)-10, мочевина (CH4N2O)-25, магний сульфаты (MgSO4)-2.5, бор қышқылы 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Жемісті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 дақыл (0-20-33)"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 МЕ"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 МЕ"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К2O-12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К2O-15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К2O-5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3-8-42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К2O -42,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3-5-55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К2O -55,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8-20-30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К2O -30,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10-52-10 маркалы кешенді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К2O -10,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13-6-26+8CaO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К2O -26, CaO-8,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15-5-30+2MgO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Growfert+Micro15-30-15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16-8-24+2MgO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18-18-18+1MgO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20-10-20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20-20-20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маркалы КомплеМет кешенді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1,0; P2O5, кемінде 83; K2O, кемінде 57; SО4, кемінде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маркалы КомплеМет кешенді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5,5; P2O5, кем дегенде 79; K2O, кемінде 83; SО4, кемінде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маркалы КомплеМет кешенді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9,8; P2O5, кемінде 83; K2O, кемінде 99; SО4, кемінде 14; Mn 15,0; Cu 12,0;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Жүгері маркалы КомплеМет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2,4; P2O5, кемінде 97; K2O, кемінде 85; SО4, кем емес14;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маркалы КомплеМет кешенді тыңайтқыштар: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11; P2O5, кемінде 87; K2O, кемінде 106; SО4, кемінде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 маркалы КомплеМет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3,9; P2O5, кемінде 92; K2O, кемінде 85; SО4, кем емес14;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Бұршақ тұқымдастар маркалы КомплеМет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6,8; P2O5, кемінде 83; K2O, кемінде 103; SО4, кемінде 14; Mn 15,0; Cu 2,0; Zn 5,0; B 8,0; Mo 15,0;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Көкжидек маркалы КомплеМет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3,7; P2O5, кем дегенде 75; K2O, кемінде 62; SО4, кем дегенде 16; MgO, кемінде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 маркалы КомплеМет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70; P2O5, кемінде 90; K2O, кемінде 80; SО4, кемінде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Хвоя маркалы КомплеМет кешенді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3,4; P2O5, кемінде 62; K2O, кемінде 53; SО4, кем дегенде 6,4; MgO, кемінде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Темір+Мырыш маркалы КомплеМет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кем дегенде 73; K2O, кемінде 41; SО4, кемінде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маркалы КомплеМет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кемінде 80; K2O, кемінде 39; SО4, кемінде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маркалы КомплеМет кешенді тыңайтқыштар: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12; P2O5, кемінде 80; K2O, кемінде 103; SО4, кемінде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маркалы КомплеМет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14; P2O5, кемінде 67; K2O, кемінде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КомплеМет кешенді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кемінде 67; K2O, кемінде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маркалы КомплеМет кешенді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3,8; P2O5, кемінде 44; K2O, кемінде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маркалы КомплеМет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125; SО4, кемінде 0,46; СaO, кемінде 200; MgO, кемінде 13; Fe 0,3; Mn 0,5; Cu 4,5; Zn 0,75; B 0,23; Mo 0,015;Co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Бутон маркалы КомплеМет органоминералды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50; P2O5, кемінде 200; СaO, кемінде 50; B 3,0; белсенді органикалық заттар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Жүгері Импульс маркалы КомплеМет органоминералдық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20; P2O5, кемінде 140; K2O, кемінде 90;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SO4, кемінде 10; Mn 10; Cu 2,5; Zn 30; B 4,0 ; Mo 0,15; Co 0,05; белсенді органикалық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Импульс маркалы КомплеМет органоминералды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25; P2O5, кемінде 120; K2O, кемінде 80; SO4, кемінде 10; Mn 20; Cu 2,0; Zn 12; B 7,0; Mo 0,15;Co 0,06; белсенді органикалық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Сад-Огород Импульс маркалы КомплеМет органоминералды кешенді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20; P2O5, кемінде 110; K2O, кем дегенде 75; SO4, кемінде 10; Mn 10; Cu 9,0; Zn 15,0; B 4,5; Mo 0,15; Co 0,05; белсенді органикалық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Эластико маркалы КомплеМет органоминералды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кемінде 34; K2O, кем дегенде 76; Fe 5,0; Zn 5,0; белсенді органикалық заттар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Рубин маркалы КомплеМет органоминералды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кемінде 50; P2O5, кемінде 320; K2O, кемінде 95; CaО, кемінде 50; MgO, кемінде 15; Zn 4,5; белсенді органикалық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Кальций+ Магний КомплеМет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барлығы, кемінде 109; CaO, кемінде 160; MgO, кемінде 42; B 2,3; органикалық заттар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Қызанақтар маркалы КомплеМет кешенді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Nжалпы,кемінде 3,7; P2O5, кемінде 87; K2O, кем дегенде 79; SО4, кемінде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Қияр маркалы КомплеМет кешенді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кемінде 3,2; P2O5, кемінде 91; K2O, кем дегенде 78; SО4, кемінде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маркалы КомплеМет кешенді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Nжалпы, кемінде 9,2; P2O5, кемінде 96; K2O, кемінде 105; SО4, кемінде 14; Mn 20,0; Cu 5,0; Zn 15,0;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-35,9, бос аминқышқылдары 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МдО-5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Р2О5-40,0, К2О-13,0,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Р2О5-5,0, К2О-30,0, MgO-2,0,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Р2О5-18,0, К2О-18,0, MgO-3,0, SO3-6,0,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Р2О5-20,0, К2О-20,0,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Р2О5-11,0, К2О-38,0, MgO-4,0, SO3-25,0,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Р2О5-37,0, К2О-37,0,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Р2О5-54,0, К2О-10,0,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Р2О5-20,0, К2О-20,0,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Р2О5-10,0, К2О-10,0,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Р2О5-15,0, К2О-45,0,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Р2О5-0, К2О-36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Р2О5-5, К2О-26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Р2О5-10,5, К2О-21,2, MgO-2,6, SO3-25, B-0,05, Cu-0,03, Fe-0,08, Mn-0,25, Mo-0,002,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Р2О5-27, К2О-7,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Р2О5-20, К2О-28, MgO-2, SO3-7,5, B-0,02, Fe-0,1, Mn-0,03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Р2О5-27, К2О-7,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12-11-18 хлорсыз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Р2О5-11, К2О 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 NH4-7, Р2О5-11, К2О-18, MgO-2,7, SO3-20, B-0,015, Fe-0,2,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Р2О5-11,4, К2О-22,9,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"БиоСера"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Элементтік күкірт- 85,95, күкіртті күкірт - кемінде 0,09, калий оксиді- кемінде 0,002, фосфор пентаоксиді - кемінде 0,003, азот- кемінде 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 маркасы: ФЕРТИКА Жапырақты СТАРТ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Р2О5-40, К2О-13,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 маркасы: ФЕРТИКА Жапырақты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Р2О5-18, К2О-18,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Р2О5-11, К2О-31,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"Vittaspray"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Р2О5-10, К2О-20,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Р2О5-9, К2О-18,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Р2О5-8, К2О 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Р2О5-0,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Р2О5-20, К2О-35,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(N)-18, фосфор (Р2О5)-18, калий (К2О)-18, Күкірт (S)-4,7, Fe-0, Бор (B)-0,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Р2О5-18, К2О-18, S-1,7, Fe-0,1, B-0,1, Mo-1,5, Cu-0,4, Zn-0,4, Mn-0,4,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К2О-20, S-2,2, Fe-0,1, B-0,04, Mo-0,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Р2О5-5, К2О-15, S-0, Fe-0, B-0, Mo-0,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Р2О5-6, К2О-18,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Р2О5-5, К2О-23, S-9,7, Fe-0,2, B-0,05, Mo-0,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Р2О5-14, К2О-14, S-6,1, Fe-0,25, B-0,1, Mo-0,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Р2О5-11, К2О-26, S-12,5, Fe-0,25, B-0,1, Mo-0,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PLANSTAR12-43+2MgO+7SO3+0.05Cu+1Mn+ 0.2Zn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P2O5≥59-60, K2O≥19-20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K2O-1,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K2O-1,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P2O5-46, P2O5-44, P2O5-45, SO3-5,8,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қышқылдар-750 ж/кг, Fe-1,35, Mn-25 ж/кг, Mg-70 ж/кг, S-60 ж/кг,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таңбалары: 11-0-0 + 15 MgO (MN)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N-0,8, органикалық азот-8,2, органикалық заттар амин қышқылдарының қоспасы-51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NH4-1,0, NH2-2,0, органикалық азот-0,6, P2O5-5,1, K2O-3,2, SO3-1,6, Zn-0,1013, органикалық заттар (сулы ерітіндідегі амин қышқылдары мен витаминдер қоспасы)-20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- 453,2 г/л, бос аминқышқылдары - 9,5 г/л, Азот (N)-79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 қышқылдары - 423,55 г/л, бос аминқышқылдары -139,29 г/л, азот (N)-71 г/л, мырыш+бор-21,9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А-PROTEIN протеиндері (Enzymatic hydrolysis of proteins)-400 г/л, Zn-5 г/л, В-15 г/л, Fe-1 г/л, N-6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протеиндер-272 г/л, органикалық зат - 210 г/л, хитозанның олигосахаридтері -21,0 г/л, Mg-21,0 г/л, Zn-10,5 г/л, N-22,8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-120,2 г/л, азот (N)-165,4 г/л, Ca-33,2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тыңайтқыш,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(N)-15, K2O, MgO-9, Жылы-0,1,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Азот-15, фосфор-10, калий-14+кальций-12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(НСЅ)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(HБастапS)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(N)-8, фосфор-18, калий-18+микроэлементтер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(N-NH2)-12, фосфор (Р2О5)-48, калий (K2O)-8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(P2О5), көлем.-20, Калий (К2O), көлемі-60 г/л, теңіз балдырларының полисахаридтері (Seaweed polysaccharides)-1, лимон қышқылы (хелатор), (Limric acid chelator) деректер 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PHOSPHIT-ONE (ФОСФИТ-1)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"Zn Commander"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 Commander"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 COMMANDER"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N-10,4;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"Commander NPZn"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N-5,1; P2О5-25,1;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"HUMISUPER PLUS"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K2O-8,08; органикалық заттар-20,42; гумин қышқылы + фульвоқышқыл - 16,68;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5-0-20"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органикалық заттар 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7-17-5+ME"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N-7,38; P2О5-17,79; K2O-5,65; органикалық заттар-15,52; B-0,024; Fe-EDTA - 0,051; Mn-EDTA - 0,064; Zn-EDTA - 0,065; Cu-EDTA - 0,012;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9-7-7+2MgO+ME"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N-9,06; P2О5-7,25; K2O-7,65; MgO-2,22; органикалық заттар-15,72; B-0,024; Fe-EDTA - 0,059; Mn-EDTA - 0,06; Zn-EDTA - 0,062; Cu-EDTA - 0,011;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17-5-5+2MgO+ME"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N-18,1; P2О5-5,35; K2O-5,8; MgO-2,32; органикалық заттар-10,1; B-0,022; Fe-EDTA - 0,062; Mn-EDTA - 0,079; Zn-EDTA - 0,066; Cu-EDTA - 0,012;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"PHANTOM LIQUID"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N-8,7; альгин қышқылы-1,03;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Магний-Мырыш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Күкірт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K2О-5,0, ЅО3-0,50,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мг/л + полигексаметилен бигуанид гидрохлориді 100 мг/л, Р2О5-3,7, К2О -5,8, Mo-0,13, Se-0,043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Аg-0,3, В-0,33, Сu-0,45, Zn 0,8, Мn-0,8, Мұ-0,l, Со-0,03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(СКТ),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(СКТ),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N-4,16-6,66, Р2О5-5,83-6,66, К2О-3,75-4,58, SО3-3,33-4,16, Fe-0,5-0,83, В-0,5-0,83, Cu-0,66-0,83, Zn-0,66-0,83, Mn-0,5-0,83, Мо-0,008-0,016, Со-0,004-0,008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ЭФИКА тыңайтқышы, маркасы: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ЭФИКА тыңайтқышы, маркасы: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ЭФИКА БОР тыңайтқышы,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ЭФИКА тыңайтқышы, маркасы: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ЭФИКА тыңайтқышы, маркасы: "ЭФИКА 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SО3-7,98,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SО3-6,5,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аминқышқылдары-6,93, жалпы азот (N)-8,66, калий оксиді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аминқышқылдары-15,61, жалпы азот (N)-4,11, марганец (Mn)-0,73, мырыш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аминқышқылдары-10,61, жалпы азот (N)-10,36, фосфор пентаоксиді (P2O5)-14,24, калий оксиді (К2O)-3,88, бор (B)-0,14, мырыш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(N)-2,81, молибден (Mo)-7,52, кобальт (Co)-0,76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SULFUR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үш тотығы (SO3)-51, жалпы азот (N)-9, аммиак азоты (N)-9, фосфор (P2O5)-3, калий оксиді (К2O)-3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KALITOP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 (К2O)-45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FINISHER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қышқылдары-7, жалпы азот (N)-3, фосфор пентаоксиді (P2O5)-8, калий оксиді (К2O)-4, бор (B)-1,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P2O5-1,8; K2O-1,2; GA142-46,5;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MgO-3,5; SO3-7,1; B-2,07; Mo-0,02; GA142-30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Triple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SO3-3,5, B-0,02, Cu-0,05, Fe-0,1, Mn-0,05, Mo-0,001,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K2O-25, SO3-19,25, B-0,02, Cu-0,05, Fe-0,1, Mn-0,05, Mo-0,001, Zn-0,25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Life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MgO-3, SO3-27,5, Cu-0,2, Mn-0,2,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Sunrise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P2O5-2, SO3-6,5, B-0,2, Cu-1, Mn-3,5, Mo-0,05, Zn-0,8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SO3-52,5, B-0,02, Cu-0,05, Fe-0,01, Mn-0,02, Mo-0,005,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 (K2O)-3,30, альгин қышқылы-1,50, маннитол-0,50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меристем: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В-Мо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(В)-4, Суда еритін молибден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Са-В маркалы меристем: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(Са)-7, Суда еритін бор (С)-1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қышқылдары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(Chelates)-Майлы эколин (хелаттар)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Фосфитті эколайн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Фосфитті эколайн (К-Амин)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K2О-17,0, N-4,0, амин қышқылдары L-a-7,0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Фосфитті эколайн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K2О-17,0, Zn (ЕТТА хелаты)-3,5, В-0,8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 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Грос-бұрыштама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 қышқылдары-3, фитогормондар-22 промилле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 қышқылдары-8,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Phosphite-LNPK-Грос Фосфито -LNPK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K2О-15, L-а -амин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 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 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С-3, 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C-25, амин 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С-8, 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органоминералды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K2О-17, амин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өсуді ынталандыратын бактериялар Raoultella spp және Serratia spp≥2*10^9 CFU/мл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"FOLIAPLANT PH"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N–7, K2O5–12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Тұқым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несепнәр-4, P2O5-2,5, K2O-2,5, MgO-2,5, B-2, Co-0,1, Cu-1, Fe-1,2, Mn-1,2, Mo-0,25, Zn-1,2, гидроксикарбон қышқылдары-20, амин қышқылдары-8,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жалпы-8,06, амин қышқылдары-10,08, органикалық заттар, стимуляторлар-13,4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барлығы-6,4, B қ/р–6,4, Мов/р-0,21, амин қышқылдары-12,28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К2Қ/е-35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жалпы-10,36, Р2О5-14,24, К2О-3,88, MgО қ/е-0,38, Қ/е-0,14, Мn-0,97, Zn-0,67, амин қышқылдары-10,61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К2Қ/і-36, амин қышқылдары-7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аммиакты-3,46, К2О-1,96, В/р-1,15, Мо в/р-0,11, амин қышқылдары-11,55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аммиакты және нитратты-6,0, СаО-4,09, SO3-2,31, В-0,26, MgО-0,29, амин қышқылдары-17,16, органикалық заттар-0,38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амидті-5,59, СаО-10,4, В-0,52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қ/е-42, К2Қ/е-28 туралы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бос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органикалық заттар-13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органикалық заттар-20, бос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 Cа"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33; өлшенетін заттардың жалпы мөлшері – 48; азоттың жалпы мөлшері (N) –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 полисахаридтер-6,1, ауксиндер-0,6,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қышқылдары-10, органикалық заттар-40,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 қышқылдары-9, L-амин қышқылдары-6,5, сығынды теңіз балдырлар-4,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 қышқылдары-9, L-амин қышқылдары-6,5, сығынды теңіз балдырлар-4,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Сығынды теңіз балдырлар-10, органикалық заттар-20, К-18,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қышқылдары-14,4, N-7, органикалық заттар-60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 қышқылдары-4,7, сығынды теңіз балдырлар-4, органикалық заттар-22, N-5,5, K-1,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ВМо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қышқылдары-1,0, N-5,0, B суда еритін-10,0,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 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 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Полигидроксикарбокси-қышқылдар-20, (этилендиокси)диметанол-0-1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 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N–4; Mo–8; L – амин қышқылдары–4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1,5; Zn - 5; Mn – 3; L - 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 2-5, Na2-EDTAх2H2O-3,5, MnC12х4Н2O-3,2, NaNO3-2, FeC13х6Н2O-2, H3BO3-1, Cu(NO3)2х3H2O-0,2, (NH4) 6Mo7O24х4Н2O-0,2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азот (N) - несеп азоты, 5,0+бор (B), 3,3+молибден (Mo),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(жалпы азот (N)-нитратты азот, 8,0+суда еритін кальций (Ca), 10,0)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(жалпы азот (N), 3,0, оның ішінде нитрат азоты, 2,8 және несеп азоты, 0,2+суда еритін мырыш (Zn), 7,0)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(калий (К2O), 20,0)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нитратты-1,8, N амидті-0,2,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(борэтаноламин (B) түріндегі бор, 10 (140 г/л)+азот (N), 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(жалпы N, 8,0 (соның ішінде N аммоний, 8,0+фосфор (P2O5), 31,0+калий (К2O), 4,0+балдырлар сығындысы, 4,0+ альгин қышқылы, 0,033+маннитол, 0,12)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жалпы-6,3, N органикалық-2,1, амин қышқылдары-15,0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Бастап-17,4,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NH2-15,3, органикалық азот-2,2, органикалық заттар (амин қышқылдары мен витаминдер)-15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Р-110 г/кг, Мо-80 г/кг, Зн-40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 Cream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 Set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бетаин,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Megafol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K2О-8,0, С-9,0,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Radifarm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витаминдер, сапонин, бетаин,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витаминдер, осмолиттер, бетаин,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Sweet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ОаО-10,0, MgO-1,0, B-0,1, Zn-0,01 (EDTA), бғмо-, ди-, үш-,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витаминдер, ақуыздар, амин қышқылдары, тазартылған қарашірік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амидті азот-15,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қышқылы-30, N-5, амидті-2, K2O-8, органикалық көміртек-9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K2О-33,3, хелатталған агент EDTA-3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N-3, P2O5-4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В-5, Zn-5, N-4,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EDTA-10, Ca EDTA-7, N-3, P2O5-1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B-0,5, карбогидраттар-3,5, цитокининдер-0,06, бетаиндер-0,01, маннитол-0,50, альгин қышқылы-1,0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 P-0,002, Bacillus spp. және басқа өсуді ынталандыратын бактериялар≥2*10^9 CFU/мл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Bacillusspp, және органикалық өсуді ынталандыратын басқа бактериялар заттар (көмірсулар, амин қышқылдары, гумин қышқылдары, полисахаридтер, фитогармондар, витаминдер), макро- және микроэлементтер (калий, натрий, магний және т.б.)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қышқылдары)–кемінде 4,5; калий–0,8; магний оксиді–0,03; азот 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қышқылдары)–кемінде 5; калий–0,028; магний оксиді–0,002; фосфор–0,015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 – 26–дан кем емес; су - 60-тан көп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Аммоний-55-65 тиосульфатының сулы ерітіндісі,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AMINOQUELANT-K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К-25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"КОМБИ"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азоты-0,004, фосфор-0,013, калий-0,33, гумин қышқылдары-4,0, рН ерітіндісі-7,1, натрий-0,23, мырыш-0,00005, мыс-0,0001, марганец-0,00001, темір-0,032, кальций оксиді-0,00001, күкірт-0,00001, хелаттар:б.инка, мыс, бор, магний, молибден, марганец,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Жылы-0,02, Mn-0,05, Fe-0,07, Mo-0,05, Бірге-0,01, Se-0,002, N-5, P2O5-20, K2O -5, SO3-0,8, MgО-0,18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Жылы-0,02,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К" маркалы "Страда" сұйық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Жылы-0,009, Mn-0,19, Fe-0,02, Mo-0,001, Бірге-0,001, Se-0,001, N-4, P2O5-5, K2O -12, SO3-3,5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К" маркалы "Страда" сұйық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 -11,0, SO3-3,4, Mn-0,21, Zn-0,048, Жылы-0,01,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Жылы-0,016, Mn-0,05, Fe-0,03, Mo-0,05, Бірге-0,001, Se-0,001, N-27, P2O5-2, K2O -3, SO3-1,26, MgО-0,15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Жылы-0,016,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P2О5-0,407,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K2O-2,0, МgO-0,8, SО3-4,1,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Р2О5-3,0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- 9,5-11,5, N - 3,7-5,2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"ВИ-АГРО"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N-26,6-31,48; MgO-2,8-3,48; Fe-0,017-0,38; SО3-0,22-2,07; B-0,017-0,38; Cu-0,017-0,38; Zn-0,009-0,38; Mn-0,24-1,014; Co-0,002-0,008; Mo-0,002-0,012;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N-3,07-4,61; B-6,15-9,23; Mo-0,38-1,15;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N-1,6-3,2, Zn-8,0-10,0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Р2О5-1,9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"Бор-Молибден"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"Волски Диформы" сұйық кешенді минералды тыңайтқыш: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"Магний-Марганец" маркалы Волски диформды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Р2О5-3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"Марганец-Бор"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"Кальций-Азот"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"Кремний-калий"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"Кобальт-Селен"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"Магний-Мырыш"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"Диформа БорМолибден" маркалы "Волски Диформы"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"Марганец-Мырыш"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Түзеткіш рН 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Плюс маркалы Микрополидок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(EDTA)-0,11, Mn (EDTA)-0,06, B-0,01, Zn (EDTA)-0,02, Cu (EDTA)-0,21, Mo-0,5, Co-0,002, глутамин қышқылы-0,002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Мырыш маркалы Микрополидок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 қышқылы-0,002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Күкірт маркалы Микрополидок Моно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-7,4 Күкірт (SO3) -14,0 ; глицин - 10,0 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Моно Кальций маркалы Микрополидок моно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-13,0; Кальций (Ca) 14,0; глицин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Моно Темір маркалы Микрополидок Моно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 (N) -13,3; Марганец (Mn) 1,0; Темір (Fe) 15,0; глицин 10,0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Моно Марганец маркалы Микрополидок Моно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Моно Магний маркалы Микрополидок Моно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 (N) -19,1; Магний (Mg) 14,0; глицин 10,0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молибден маркалы Микрополидок Моно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-10,3; Фосфор (P2O5) 3,3; Бор (B) 1,5, Молибден (Mo) 8,5, глицин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Мыс маркалы Микрополидок Моно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-15,0; Фосфор (P2O5) 3,3, Мыс (Cu) 14,0; Марганец (Mn) 1,0; глицин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 Bor"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– кемінде 10,8, Азот – кемінде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2О-6,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Элементтік күкірт: 70 (күкірттің сызықтық құрылымы (О3S-SNSO3))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қышқылдары-24, бос амин қышқылдары-13,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аминқышқылдары–30; жалпы азот (N)-6; суда еритін фосфор пентоксиді (P2O5)-1; суда еритін калий оксиді (К2О)-1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аминқышқылдары–2; жалпы азот (N)-3,2; суда еритін бор (C)-6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(N)-3, оның ішінде амидті азот (NH2)-3; суда еритін фосфор пентоксиді (Р2O5)-15; Иондық емес БАЗ–25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(К2О)-15; суда еритін калий диоксиді (SiO2)–10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аминқышқылдары–4; жалпы азот (N)-4; суда еритін фосфор пентоксиді (P2O5)-8; суда еритін калий оксиді (К2О)-3; полисахаридтер–15; хелатталған түрдегі темір (Fe) (EDDHA)-0,1; хелатталған түрдегі мырыш (Zn) (EDTA)-0,02; суда еритін бор (C)-0,03, цитокининдер–0,05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аминқышқылдары–4; жалпы азот (N)-4; суда еритін фосфор пентоксиді (P2O5)-6; суда еритін калий оксиді (К2О)-2; полисахаридтер–12; хелатталған түрдегі темір (Fe) (EDTA)-0,4; хелатталған түрдегі марганец (Mn) (EDTA)-0,2; хелатталған түрдегі мырыш (Zn)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Actiwave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заттар-17,0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 PZ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"Жүгеріге арналған" маркалы Ультрамаг Комби тыңайтқышы,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"Дәнді дақылдар үшін" маркалы Ультрамаг Комби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тұқымдастар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"Қызылшаға арналған" маркалы Ультрамаг Комби тыңайтқышы,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"Картоп үшін" маркалы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MgO-2,5, SO3-2,5, Fe-0,3, Mn-0,6, Cu-0,2, B-0,4, Mo-0,005, Zn-0,65,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"Актив" маркалы Ультрамаг Фосфор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P2O5-35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маркалы Ультрамаг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P2O5-35, MgO-4, Zn-2,5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– Бор маркалы Лебозол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Лебозол-Кальций маркалы Лебозол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Лебозол-Калий 450 маркалы Лебозол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Лебозол-Мыс-Хелат маркалы Лебозол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Лебозол-Магний нитраты маркалы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Лебозол-МагС маркалы Лебозол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Лебозол-Марганец нитраты 235 маркалы Лебозол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Лебозол-Молибден маркалы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Лебозол-Күкірт 800 маркалы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Лебозол-Мырыш 700 маркалы Лебозол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Лебозол-РапсМикс маркалы Лебозол тыңайтқыштар: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күтім-Лебозол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Лебозол–МагФос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8-8-6, маркалары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карбамидті азот-5,6, аммиакты азот-1,7, нитратты азот-0,7, Р2O5-8, К2О-6,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аммиакты азот-4,2, карбамидті азот-0,9, Р2O5-20, К2О-5,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маркалары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карбамидті азот-18, нитратты азот-5, аммиакты азот-4,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 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К2О-5,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N-15,2, S-22,8, SO3-57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 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(ЖАТТЫҚТЫРУШЫ)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 қышқылдары және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 маркасы Изагри-К минералдық тыңайтқышы,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K2O 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 Рост маркасы Изагри-М минералды тыңайтқышы,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Zn-3,63, Cu-3,76, Mn-0,37, Fe-0,54, Mg-2,37,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маркасы Изагри-К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маркасы Изагри-К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маркасы Изагри-К минералдық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маркасы Изагри-М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"Cabamin"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Си-3, амин 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 қышқылы-6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K2О-15, амин қышқылы-50,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 қышқылы-10, В-1, Мн-1, Зн-1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 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(жалпы N)-1,2-1,5, бор (C)- 6,6-8,5, марганец (Mn)-1,6-2,0, молибден (Mo)-0,275-0,35, күкірт (S)-0,94-1,2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K2О-2, Амин қышқылдары-12,5, оның ішінде бос амин 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Модификацияланған лигнин (натрий лигносульфонаты)-негіз, S-1,0, B-0,4, Fe-LSA-0,8, Mn-LSA-0,7, Zn-LSA-0,1,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сульфаттар-0,15,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"Агрофлор" концентрацияланған күкірт ерітіндісі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бор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Coveron (КОВЕРОН)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 Max (Тифи Макс)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(N)-3,2, органикалық азот (N)-3,2, бос аминқышқылдары-10, рН (1% ерітінді)-4,1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аминқышқылдары-12,5, жалпы азот (N)-11, нитратты азот (N)-3,1, мочевина азоты (N)-3,3, органикалық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старт Биоконсорт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қышқылдары, L-77,0; Амин қышқылдары-106,6; Рн-7,0; N-35,5; Орг. В-ва-355,2; Сығынды теңіз балдырлар-47,7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Биоконсорт Вегетация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Биоконсорт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орындар амин-сен, L-100; Амин қышқылдары-125,0; рН-4,0; N-62,5; Органикалық.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дәнді дақылдардың тұқымдары"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Fe-3,85+органикалық қышқылдар-25 г/л+амин қышқылдары-25 г/л+Өсімдіктердің өсуі мен иммунитетін ынталандырғыштар-10 г/л+жабысқақ, беттік белсенді заттар,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Cu-1,6+органикалық қышқылдар-25 г/л+амин қышқылдары-25 г/л+өсімдіктердің өсуі мен иммунитетін ынталандырғыштар-10 г/л+жабысқақ, беттік белсенді заттар,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Cu-7,6+органикалық қышқылдар-25 г/л+амин қышқылдары-25 г/л + өсімдік иммунитетінің өсу стимуляторлары - 10 г/л + жабысқақ, беттік белсенді заттар,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B-10,2+жабысқыш, БАЗ,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"Амбре-бор"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янтарь қышқылы-100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"Бұршақ тұқымдастар"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SO3-40, Mo-64, B-87, Co-26, L-аминтотықтырғыштар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"Бор-Молибден"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 , Mo-6,4 г/л, B-120 г/л + фульватты-гуматты кешен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"Амбер"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Янтарь қышқылы - 800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"Бор"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 г/л , B-150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"Амин кешені"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Р2O5-25 г/л, К2O-25 г/л, MgO-15 г/л, S-60 г/л, B-6 г/л, Zn-15 г/л, Mo-5 г/л, Co-0,5 г/л, Mn-8,5 г/л, Fe-20 г/л, Cu-7 г/л + L-амин қышқылдары мен олигопептидтер кешені-250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"Актив"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Р2O5-30 г/л, К2O-45 г/л, MgO-5 г/л, S-70 г/л, B-0,5 г/л, Zn-3,0 г/л, Mo-1,0 г/л, Co-0,05 г/л, Mn-0,5 г/л, Fe-0,5 г/л, Cu-2,0 г/л, +аминқышқылдары-3,9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"Квант"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Тритерпенді к-сен-10 г/л, L-амин қышқылдары және олигопептидтер-48 г/л, фульватты к-сен - 30 г/л, янтарь к-та-20 г/л, арахидті к-та-30 г/л, гуминді к-сен - 150 г/л, витаминдер(PP, C, B1, B6)-4,0 г/л, N-15 г/л, MgO-36,8 г/л, SO3-1,25 г/л, Zn- 1,0 г/л, Mn-0,5 г/л, Fe-2,2 г/л, Cu-1,0 ж/л,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"Стимул"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SO3-120, MgO-16, Zn-25,1, Mo-2,6, Cu-20,1, Mn-6,5, B-1,9, Fe-2,6, L-амин 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"Амино Сидс"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N-125, P2O5-55, K2O-35, SO3-60, MgO-13,5, Zn-11, Mo-5, Cu-5, Mn-8,5, B-2,5, Fe-10, Co-0,5, L-амин қышқылдары және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"Фосфит-К"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P2O5-422, K2O 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"Амино"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қышқылдары мен олигопептидтер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"Кальций-Бор"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Ca-150, B-15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"Амино Мыс-марганец"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 қышқылдары мен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"Старт"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SO3-120, MgO-27, Zn-22, Mo-10, Cu-10, Mn-17, B-5, Fe-20, Co-0,05, L-аминқышқылдары 20,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V-Agro минералды микротыңайтқышы (капсуладағы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- 5, фосфор - 0,01, калий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 10:40:10"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 қышқылы-1 г/л, Витаминдер (РР,Бірге,В1,В6)-4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"NPK19:19:19"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 қышқылы-1 г/л, Витаминдер (РР,Бірге,В1,В6)-4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(Ag)-0,3±0,1, азот (N)-0,46±0,1, бор (B)-0,33±0,1, мыс (Cu)-0,45±0,1, Мырыш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Лайф Бор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Лайф Бор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N-37,1; P-45,5; K-109,2; Mg-3,5; S-31,5; Fe-0,42; Cu-0,84; Zn-0,56; Mn-0,56; Mo-0,105; Co-0,14; Se-0,021; 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заттар-48,4, фульвоқышқылдар-28,8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аминқышқылдары-47,6, бос аминқышқылдары (пролин, глутамин қышқылы, глицин, триптофан, бетаин)-25,4, органикалық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(N)-7,5, аммоний азоты (N)-7,5, фосфор пентаоксиді (P2O5) суда еритін-22, мыс (Cu)-4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AminoPro"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K2О -2,25, амин қышқылдары-29,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B150"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B170+Мо+Со"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Mg100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Mix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"Биобарс-М" күрделі микроэлементтерімен араласқан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(N)-2-5, фосфор (P2O5)-0,66-1,66, калий (К2O)-2-5, жалпы күкірт (S)-0,65-1,65, микроэлементтер: бор (C)-0,10, темір (Fe2О3)-0,15, кобальт (Со)-0,02, марганец (Mn)-0,15, мыс (Cu)-0,10, молибден (Мо)-0,01, мырыш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"ГИСИНАР-М" микроэлементтермен полиэлектролитті модификацияланған гидрогель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жабыстырғыш (проп-2-эной қышқылының проп-2-энамид натрий тұзы бар полимері) - 30-50, хелатталған күйдегі микроэлементтер мен макроэлементтер-B-1,3, Zn-1,3, Cu-1,3, N-3,77, S-2,475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маркалы Ревитаплант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Si-0,05, Mn(EDTA)-0,7, Zn(EDTA)-2,1, Cu(EDTA)-1,5, Mo-0,02, Co-0,005,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маркалары Ревитаплант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Si-0,5, Fe(EDTA)-0,2, Mn(EDTA)-0,6, Zn(EDTA)-1,1, Cu(EDTA)-1,5, Mo- 0,02 , Co-0,01, амин қышқылдары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(N)-23, бос L-аминқышқылдары-2,3, Zn-0,12, Fe-0,12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В-13,5, бос L-амин қышқылдары 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 (P2O5)-17,5, жалпы азот (N)-3,5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 (P2O5)-42,0, жалпы калий (К2О)-28,0-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(N)-3,5, бос L-амин қышқылдары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(N)-8,5, аммиак азоты 4,25, органикалық азот 4,25, бос L-амин қышқылдары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(N)-6,0, Zn-0,9, Mn-0,6, B-0,12, Fe-0,12, Cu- 0,12, Mo-0,025, бос L-амин 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Zn-10,5, бос L- амин қышқылдары-7,5.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Супер: Нановит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К2О-5,0; MgO- 2,46; SO-0,35; Cu-0,37; B-0,37; Fe-0,07; Mn- 0,04; Zn-0,21; Mo- 0,002; амин қышқылдары- 2,86; органикалық қышқылдар-2,3; полисахаридтер-0,00403; фитогормондар-0,00046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Макро: Нановит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N–11,1; P2O5-4,03; К2О-6,47; SO3-0,02; Cu–0,01; B–0,02; Fe–0,02; Mn-0,01; Zn–0,01; амин қышқылдары–3,0; органикалық қышқылдар–0,7; полисахаридтер–0,00388; фитогормондар–0,00044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 қышқылдары-5,19; органикалық қышқылдар- 5,3; полисахаридтер- 0,00379; фитогормондар- 0,00043; гумин қышқылдары-0,25; фульвоқышқылдар-0,045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N-4,53; P2O5-30,0; B-0,51; Zn-0,51; амин қышқылдары-0,08; органикалық қышқылдар- 4,5; полисахаридтер- 0,00365; фитогормондар- 0,00042 амин қышқылдары-1,5; полисахаридтер-0,00368; фитогормондар-0,00042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 қышқылдары-1,5; полисахаридтер-0,00368; фитогормондар-0,00042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 қышқылдары 1,39; органикалық қышқылдар 7,2; полисахаридтер-0,00329; фитогормондар-0,00038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Cu- 5,65; амин қышқылдары- 2,68; органикалық қышқылдар-6,2; полисахаридтер-0,00397; фитогормондар-0,00045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SО3- 3,61; амин қышқылдары 2,78; органикалық қышқылдар-8,35; полисахаридтер-0,00385; фитогормондар-0,00044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H-8,86; MgO-0,71; SO3- 0,77; Са-15,0; Си-0,02; Б-0,04; Фе-0,21; Мн- 0,11; Zn-0,02; амин қышқылдары-0,78; органикалық қышқылдар 0,1; полисахаридтер- 0,00347; фитогормондар- 0,0004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Н-3,34; ЅО3-0,25; B-0,5; Mo-3,0; Zn-0,5; амин қышқылдары-4,26; органикалық қышқылдар- 16,5; полисахаридтер- 0,00417; фитогормондар- 0,00048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Н-3,0; P2O5-18,0; К2О- 18,0; MgO-0,015; ЅО3- 0,015; B-0,022; Cu- 0,038; Fe-0,06; Mn- 0,03; Mo-0,015; Zn- 0,015; Si-0,015; Co- 0,0015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Н-5,0; P2O5-20,0; К2О- 5,0; MgO-0,01; БІРГЕ3- 0,01; B-0,02; Cu-0,04; Fe-0,07; Mn-0,035; Mo- 0,01;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Н-9,0; P2O5-18,0; К2О- 9,0; MgO-0,012; БІРГЕ3- 0,012; B-0,018; Cu- 0,035; Fe-0,065; Mn- 0,028; Мо-0,012; Zn- 0,012; Si-0,012; Со-0,0012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Н-1,7; MgO-0,1; Сo- 0,08; Cu-0,015; B-0,01; Fe-0,01; Mn-0,02; Zn- 0,02; P2O5-1,0; К2О -1,1; Si-0,004; Со-0,004; амин 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"СТЕРНЯ -12" микробиологиялық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спора түзетін бактериялардың 4 штаммы Bacillus subtilis (кем дегенде 10 8 CFU/мл); Триходерма саңырауқұлақтарының 3 штаммы, сүт қышқылы, фосфор- және калий жұмылдыратын, азотты бекітетін бактериялар (кемінде 4 x10 8 CFU/мл); целлюлолитикалық ферменттер кешені (белсенділігі кемінде 5 бірлік/мл); табиғи полисахаридтер, фитогормондар, витаминдер, L - амин қышқылдары; калий гуматы–0,5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N-15,6, CaO-26,1, B-0,25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S-3, Fe-0,07, Zn-0,025, Cu-0,01, Mn-0,04, B-0,025, Mo-0,005;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BABARIS (БАБАРИС)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заттар-37, P-12, B-6,2, Mo-0,1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CARACUS (КАРАКУС)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GLAMUR (ГЛАМУР)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- 48, бос амин қышқылдары-12, теңіз балдырларының экстраты - 0,15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SAGA (САГА)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заттар-37, N-10, P-10,5, K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азот-фосфорлы күкірті бар NP+S=20:20+14; NP+S=16:20+12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тыңайтқыш, маркасы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Азот-20,0, фосфор-20,0, күкірт-14,0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К-50, Мг-2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5,0x109KOE/cm3-7,44, B-2, Co-0,1, Fe-5,0, Cu-2,0, Mn-2,0, Mo-1,95, Se-0,1, Zn-2,0, Cl-0,2 (N, P2O5,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5,0x109KOE/cm3-42,58, N-1,49, P2O5, K2O, MgO, CaO-3,57, S-0,43, Na (B, Co, Fe, Cu, Mn, Mo, Se, Zn, 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Mo-0,05, N-4,6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B-5, N-4,6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МдО-16, ЅО3-32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 N-4,6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19-19-19+TE суда еритін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Сu (EDTA)-0,012, B-0,02,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P-7, K-30, Mg-0,20, S-0,19, Fe (EDTA)-0,10, Mn (EDTA)-0,05, Zn (EDTA)-0,012, Сu 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P-5, K-40, Mg-0,20, S-0,19, Fe (EDTA)-0,10, Mn (EDTA)-0,05, Zn (EDTA)-0,012, Сu 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0,07-ден кем емес, калий 0,38-ден кем емес, магний 0,07-ден кем емес, күкірт 0,44-тен кем емес, темір 0,11-ден кем емес, Bacillus Licheniformis (RTI184) 3x10 (8) КТБ/мл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Фульвоқышқылдар, гуминді және амин қышқылдары, органикалық көміртек,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Азотты-магнийлі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10:36 маркалы Аммофоc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12:39 маркалы Аммофоc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қоспаларсыз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Микроэлементтердің қоспалары жоқ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ең жоғары сорты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(аа)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Аммофос 12:52,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С-13-5*10 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диаммофоска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маркасы азотты-фосфорлы-калийлі тыңайтқыш,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8:20:30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FertiM NPK 10:26:26 маркалы ФЕРТИМ аралас минералдық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 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12:32:12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13:19:19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Н-13, 3*10^4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маркалары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Нитроаммофоска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Нитроаммофоска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20:20:20 маркалы суда еритін тыңайтқыш қоспасы (тук қоспасы)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(MOP) 16:16:16 маркалы азофоска (нитроаммофоска)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Н-13, 3*10^4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17:17:17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19:4:19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маркалы: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24-6-12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6:24:12+2% Ca+5% S+0,05%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7:21:21+4% S+0,05%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8:15:15+3% Ca+9% S маркалы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NPK (S) 8-20-30 (2)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8:24:24 маркалы Нитроаммофоска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P2O5-26±1, K2O-26±1,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NPK 10:26:26+B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NPK 10:26:26+Zn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NPK 10:26:26+BMZ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NPK 10:26:26+BCMZ маркалы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тыңайтқыш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NPK(S) 13-17-17(6)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NPK(S) 13-17-17(6)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NPK(S) 13-17-17(6)+0,15B+0,6Zn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NPK(S) 13-17-17(6)+0,15B+0,6Zn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азотты-фосфорлы-калийлі тыңайтқыш (NPK-тыңайтқыш):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К-15, С-11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азотты-фосфорлы-калийлі тыңайтқыш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NPK(S) 15-15-15(10)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NPK(S) 15-15-15(10)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15:24:16 маркалы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16:16:16 маркалы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NPK, 16:16:16+В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NPK, 16:16:16+Zn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NPK, 16:16:16+ВMZ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17:0,1:28 маркалы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NPK 20:10:10+S+B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(азофоска)NPK 20:10:10+S+Zn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NPKS 21-10-10-2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NPKS 22-7-12-2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23:13:8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азотты-фосфорлы-калийлі тыңайтқыш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27-6-6+S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K2О-6,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27-6-6+S+B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27-6-6+S+BMZ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27-6-6+S+BCMZ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(ЖКО)- 0,054,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1-ден 16-ға дейінгі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(ЖКО)-0,054,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MgO-4,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3:11:38+3МдО+МЭ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Н-3, П-11, К-38 + 3МгО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3:11:38+3МгО+МЭ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5:15:45 маркалы суда еритін тыңайтқыш қоспасы (тук қоспасы)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6:14:35+2МгО+МЭ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6:14:35+2МгО+МЭ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15:7:30+3MgO+МЭ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18:18:18+3MgO+МЭ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18:18:18+3MgO+ME маркалы тыңайтқыштар: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12:8:31+2МгО+МЕ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Н-12, П-8, К-31+2МгО+МЭ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 01, Fe-0,07, Mn-0,04, Zn-0,025, Әб-0,004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13:40:13+МЭ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13:40:13+МЭ маркалы тыңайтқыштар: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13:40:13+МЭ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Н-13, П-40, К-13+МЭ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13:40:13 маркалы суда еритін тыңайтқыш қоспасы (тук қоспасы)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P-30±2, K-15±2, MgO-2±0,5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11:40:11+ 2МgО+МЕ маркалы суда еритін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N-11±2, P-40±2, K-11±2, MgO-2±0,5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15:15:30 +1,5 MgO +MЭ маркалы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Көмірсутегі-9,8, Р2O5-18,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Көмірсутегі-9,8, Р2O5-18,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Көмірсутегі-9,8, Р2O5-18,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18:18:18 маркалы суда еритін тыңайтқыш қоспасы (тук қоспасы)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19:19:19+МЭ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20:20:20+ЭМ маркалы 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20:20:20 маркалы суда еритін тыңайтқыш қоспасы (тук қоспасы)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 20:20:20+ МЭ маркалы суда еритін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12-9- 34+3MgO+ME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 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заттар-37, гуминді сығындылар (фульвоқышқылдар)-18,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сығынды-25, органикалық заттар-45,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қышқылдары-15, Mn-1, Zn-1,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қышқылына 25 г/л калий тұздары (фульв қышқылдары, флавоноидтар, фитостеролдар, каротиноидтар,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қышқылдар-70 г/л, фульвоқышқылдары-30 г/л, микроэлементтер кешені темір-4, мырыш-1,5, магний-5,4, мыс-1,5, марганец-4, молибден-0,1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 гумин қышқылдары-70 г/л, фульвоқышқылдары-30 г/л, арахидон қышқылы-0,01 г/л, тритерпен қышқылдары - 2 г/л, амин қышқылдары кешені -45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Nutrivant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Аммоний-50 дигидрогенортофосфаты, калий дигидрогенортофосфаты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(KH2PO4)-2,5, калий нитраты (KNO3)-10,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(N)-10, оның ішінде аммоний азоты (NH4)-10, суда еритін фосфор пентаоксиді (P2O5)-52, суда еритін калий оксиді (K2O)-10, темір (Fe) хелатталған түрде (EDTA)-0,02, марганец (Mn) хелатталған түрде (EDTA)-0,01, мырыш (Zn) хелатталған түрде (EDTA)-0,002, мыс (Cu) хелатталған түрде (EDTA)-0,002, суда еритін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(N)-20, оның ішінде нитратты азот (NO3)-2, амидті азот (NH2)-14, аммоний азоты (NH4)-4, суда еритін фосфор пентоксиді (P2O5)-20, суда еритін калий оксиді (К2О)-20, темір (Fe) хелатталған түрде (EDTA)-0,02, марганец (Mn) хелатталған түрде (EDTA)-0,01, мырыш (Zn) хелатталған түрде (EDTA)-0,002, мыс (Cu) хелатталған түрде (EDTA)-0,002, суда еритін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(N)-25, оның ішінде амидті азот (NH2)-12, аммоний азоты (NH4)-13, суда еритін фосфор пентоксиді (P2O5)-5, суда еритін калий оксиді (К2О)-5, темір (Fe) хелатталған түрде (EDTA)-0,02, марганец (Mn) хелатталған түрде (EDTA)-0,01, мырыш (Zn) хелатталған түрде (EDTA)-0,002, мыс (Cu) хелатталған түрде (EDTA)-0,002, суда еритін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(N)-10, оның ішінде нитратты азот (NO3)-4, амидті азот (NH2)-4, аммоний азоты (NH4)-2, суда еритін фосфор пентоксиді (P2O5)-10, суда еритін калий оксиді (К2О)-40, темір (Fe) хелатталған түрде (EDTA)-0,02, марганец (Mn) хелатталған түрде (EDTA)-0,01, мырыш (Zn) хелатталған түрде (EDTA)-0,002, мыс (Cu) хелатталған түрде (EDTA)-0,002, суда еритін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21-11-21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P-11, K-21, Mg-0,10, S-0,19, Fe (EDTA)-0,10, Mn (EDTA)-0,05, Zn (EDTA)-0,015, Cu (EDTA)-0,012, B-0,02,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20-20-20+ 2MgO+TE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мочевина 20-30, аммоний сульфаты-12-20, N-14, P-23, K-0,1, S-5, Ca-8,5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Ішінде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Протеин-280 г/кг, EDTA кальций динатрий-220 г/кг, амин қышқылдары -200 г/кг, Ca-100 г/кг, N-100 г/кг, Mg-30 г/кг,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қышқылы-37,38 г/кг, амин қышқылдары-5,6 г/кг, органикалық зат -43,8 г/кг, N-1,49 г/кг, K2O -20,64 г/кг, Ca-0,26 г/кг, Mg-0,58 г/кг, B-0,56 г/кг, Zn-0,53 г/кг, Fe-0,64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қышқылы-196,55 г/л, органикалық зат-508,76 г/л, K2O-118,29 г/л, N-0,52 г/л, Ca-0,05 г/л, Mg-0,1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2x10^7 UFC*/ж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(N)-10, қол жетімді фосфор (P2О5)-40, еритін калий (К2O)-6, күкірт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жүйесінің белсенді дамуына арналған органоминералды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 (К2O)-16,57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SEED+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аминқышқылдары-5,76, жалпы азот (N)-3,72, фосфор пентаоксиді (P2O5)-11,08, калий оксиді (К2O)-4,08, бор (B)-0,20, мырыш (Zn)-0,50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OSMOS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(N)-2,4, калий оксиді (K2O)-3,35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 (K2O)-3,30, альгин қышқылы-1,50, маннитол-0,50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СаО-14,96, N нитратты-6,93, Fe-0,02, органикалық қышқылдар -163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 MgО-2,8, В-0,14, Мо-0,07, Со-0,007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N-3,72, Р-11,08, К-4,08, хелат Zn-0,5, Mn қ/е-0,20, B қ/е-0,20, Mo-е/е-0,02, Fe қ/е-0,09, амин қышқылдары-5,76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қ/е-0,38, Mo қ/е-0,1, қ/е хелаттар Fe-5,1, Mn-2,5, Cu-0,15,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Хелаттар Cu-2,24, Fe-2,56, Mn-0,96, Zn-0,64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 қышқылдары-766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қышқылдары-33, N-9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(фосфор (Р2O5), 32,0+калий (К2O), 23,0)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(Seaweed extract)-200 г/л, органикалық зат (Organic matter) -80 г/л, Р-ға шаққанда фосфор2O5-25 г/л, калий К-ға қайта есептегенде2O-60 г/л, жалпы азот (N)-60 г/л, Zn-2 г/л, B-1,8 г/л, Fe-1,4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ж/л, калий (K2O)≥ 60 ж/л, азот (N)≥ 90 ж/л, сығынды -дан теңіз балдырлар (Organic Matter)≥ 150 ж/л, альгиналдық қышқыл (Аlginic Acid))≥ 14 ж/л, EDTA- Fe 16 ж/л, EDTA-Cu 8 ж/л, EDTA- Zn 12 ж/л, EDTA-Mn 4 ж/л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г/л,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K2О-18, қоңыр балдырлар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 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 м/м, жалпы азот-7 м/м, аммиак азоты-1,3 м/м, органикалық азот-4,3 м/м, мочевина азоты-1,4 м/м, органикалық көміртек-22 м/м, мырыш-0,5 м/м, марганец-1,5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мырыш-2,5 м/м, суда еритін марганец-2,5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қоңыр балдырлар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K2О-2, амин қышқылдары-12,5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қышқылы-141,3 г/л, азот-22,6, фосфор-22,6, калий-22,6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фитогормондар арналған негізінде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(Миллерплекс) органо-минералды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K2О-3,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100 колония/мл, Trichoderma &gt;1*10^8 спора/мл, Bacillus subtilis бактериялары, Bacillus megaterium &gt;2*10^8 спора/мл, Fe-2, Zn-0,5, K таратады.2O,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20 колония/мл, Trichoderma &gt;2*10^7 спора/мл, Bacillus subtilis бактериялары, Bacillus megaterium &gt;4*10^7 спора/мл, Fe-2, Zn-0,5, K таратады.2O,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10 колония/мл, Trichoderma &gt;1*10^7 спора/мл бактериялар Bacillus subtilis, Bacillus megaterium &gt;2*10^7 спора/мл, Fe-2, Zn-0,5, K таратады.2O,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(N)-5, қол жетімді фосфор (P2O5)-25, еритін калий (К2O)-5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(N)-0, қол жетімді фосфор (P2O5)-0, еритін калий (К2O)-2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A (1-3-3)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(N)-1, қол жетімді фосфор (P2O5)-3, күкірт (S)-0,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(К2O)-3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"Ультрамаг Супер Күкірт-900"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PK"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мырыш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nodosum-15, жалпы азот (N)-5,6, мочевина азоты (N)-5, органикалық азот (N)-0,6, магний (MgO), EDTA хелаты- 0,2, темір (Fe), хелат-1, марганец (Mn), хелат-0,5, мырыш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nodosum-5, жалпы азот (N)-8,3, нитрат азоты (N)-8,3, суда еритін фосфор (P2O5)-8,3, суда еритін калий (К2O)-8,3, темір (Fe), EDTA-0,03 хелаты, суда еритін марганец (Mn)-0,02, суда еритін молибден (Mo)-0,001, марганец (Mn), EDTA-0,02 хелаты, суда еритін бор (B)-0,03, суда еритін мырыш (Zn)-0,01, суда еритін мыс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nodosum-12, бос амин қышқылдары-6, жалпы азот (N)-6, мочевина азоты (N)-3,8, органикалық азот (N)-2,2, фосфор (P2O5)-4, калий (K2O)-5, темір (Fe), хелат DTPA-0,5, марганец (Mn), хелат EDTA-0,5, мырыш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(N)-9, органикалық азот (N)-9, бос аминқышқылдары-30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(N)-2, органикалық азот (N)-2, фульвоқышқылдары-20, бос амин қышқылдары-6, гумустың жалпы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көміртек-25,2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(N)-1,5, калий оксиді-6, Органикалық көміртек-11, бетаиндер-10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азот-12, органикалық азот-3,4, амидті азот-8,6, органикалық заттар-20,5, балдыр суспензиясы-60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 жетімді бор (B)-150 г/л (11), амин азоты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аминқышқылдары, N, P2O5, K2O,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маркалы)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(Б маркалы)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K2О -2,5, органикалық заттар-30, амин қышқылдары-40, бос амин қышқылдары-6, органикалық көміртек-11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 S-2,5, Fe-0,1 ХЕЛАТТАЛҒАН, Zn-0,03, B-0,03, Mn-0,05, Cu-0,005, Mo-0,005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(P)-20, калий (К)-33, магний (MgO)-1, күкірт (S)-7,5, мырыш (Zn)-0,019, бор (B)-1,4, марганец (Mn)-0,14, молибден (Әб)-0,001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маркалы 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P2O5-20±1, K2O-30±1,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 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S-1-ден 2-ге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10-26-26маркалы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P2О5-6, K2О-6,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14:14:23 маркалы: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Са-0.5,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nodosum-10, бос аминқышқылдары-4 жалпы азот (N)-2, мочевина азоты(N)-0,6, органикалық азот (N)-1,4, суда еритін фосфор (P2О5)-8, суда еритін калий (K2О)-7, суда еритін бор (B)-0,15, суда еритін молибден (Мо)-0,15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Nкөмір- 9,8,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21:0,1:21 маркалы жақсартылған гранулометриялық құрамы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+ NPK маркалы Ревитаплант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K-10, Mg-0,4, Si-0,5, Fe(EDTA)-0,4, Mn(EDTA)-0,6, Zn(EDTA)-1,5, Cu(EDTA)-0,12, Mo-0,02, Co-0,007, амин қышқылдары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(КАС)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кешенді сұйық тыңайтқыштар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