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9626" w14:textId="5cb9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2021 жылғы 4 мамырдағы № 221 "Қостанай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6 мамырдағы № 122 қаулысы. Қостанай облысының Әділет департаментінде 2025 жылғы 8 мамырда № 10464-10 болып тіркелді. Күші жойылды - Қостанай облысы әкімдігінің 2025 жылғы 18 қыркүйектегі № 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18.09.2025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туралы" 2021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9897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Қостанай облысының ауызсумен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 36-3, 46-2, 53-1, 53-2-жолдарымен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"Сужарған" оқшау су құбыры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"Новотроицк" оқшау су құбыры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"Садчиков"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"Надеждин" оқшау су құбыры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энергетика және тұрғын үй-коммуналдық шаруашылық басқармасы" мемлекеттік мекемесі Қазақстан Республикасының заңнамасында белгіленген тәртіппен: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