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5829d" w14:textId="ba58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әкімдігінің 2022 жылғы 28 сәуірдегі № 181 "Қостанай облысының ауыз сумен жабдықтау көздерiнiң санитарлық қорғау аймақтарын белгілеу туралы"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2025 жылғы 22 сәуірдегі № 103 қаулысы. Қостанай облысының Әділет департаментінде 2025 жылғы 23 сәуірде № 10439-10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"Қостанай облысының ауыз сумен жабдықтау көздерiнiң санитарлық қорғау аймақтарын белгілеу туралы" 2022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27893 болып тіркелген) келесі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нөмірлері 65-1, 65-2, 65-3, 65-4, 65-5, 65-6, 65-7 жолдарымен толықтырылсын: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Надеждинка ауылының № 2203 су жинау ұңғымасы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әр ұңғыманың айналасында 50 метр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0,958 гектар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400 метр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28,312 гектар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500 метр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42,6136 гектар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Надеждинка ауылының № 2204 су жинау ұңғымасы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Садчиков ауылының № 1Р су жинау ұңғымасы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25 метр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0,4269 гектар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400 метр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54,0162 гектар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400 метр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54,0162 гектар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Садчиков ауылының № 1Э су жинау ұңғымасы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Садчиков ауылының № 2Э су жинау ұңғымасы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25 метр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0,2358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400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50,8432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400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50,8432 гектар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ауылындағы № 2201 су жинау ұңғымасы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46 метр қолданыстағы қоршау бойынша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1,0811 гектар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206 метр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13,9294 гектар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855-1030 метр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324,660 гектар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Александровка ауылындағы № 2201 су жинау ұңғымасы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табиғи ресурстар және табиғат пайдалануды реттеу басқармасы" мемлекеттік мекемесі Қазақстан Республикасының заңнамасында белгіленген тәртіппен: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оның Қостанай облысы әкімдігінің интернет-ресурсында орналастырылуын қамтамасыз етсін.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Санитариялық-эпидемиологиялық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бақылау комитетінің Қостанай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облысының санитариялық-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эпидемиологиялық бақылау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департаменті" республикалық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ресурстары және ирригация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 Су шаруашылығы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Су ресурстарын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пайдалануды реттеу және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жөніндегі Тобыл-Торғай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бассейндік инспекциясы"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