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a02e" w14:textId="a7ca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ауылдық елді мекендеріндегі аса тапшы медициналық мамандықтарды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8 қаңтардағы № 2 қаулысы. Қостанай облысының Әділет департаментінде 2025 жылғы 10 қаңтарда № 10355-10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14-8) тармақшасына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ауылдық елді мекендеріндегі аса тапшы медициналық мамандықтар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денсаулық сақтау басқармасы"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мемелекеттік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ауылдық елді мекендеріндегі аса тапшы медициналық мамандықтар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әкімдігінің 23.06.2025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және иммунология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(ересектер)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ісі және гинекология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(ересектер)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