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4aa0" w14:textId="f7b4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коммуналдық мемлекеттік кәсіпорындардың таза кірісінің бір бөлігін аудару нормативін белгілеу туралы" Қостанай облысы әкімдігінің 2018 жылғы 16 ақпандағы № 63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22 желтоқсандағы № 372 қаулысы. Қазақстан Республикасының Әділет министрлігінде 2025 жылғы 25 желтоқсанда № 37673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коммуналдық мемлекеттік кәсіпорындардың таза кірісінің бір бөлігін аудару нормативін белгілеу туралы" Қостанай облысы әкімдігінің 2018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7589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қаржы басқармасы"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