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caaa" w14:textId="081c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жылға арналған субсидияланатын пестицидтердің, биоагенттердің (энтомофагтардың) тізбесін және пестицидтердің, биоагенттердің (энтомофагтардың) 1 литріне (килограмына, грамына, данасына) арналған субсидиялар нормаларын бекіту туралы" Қостанай облысы әкімдігінің 2025 жылғы 6 мамырдағы № 123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2025 жылғы 22 желтоқсандағы № 371 қаулысы. Қазақстан Республикасының Әділет министрлігінде 2025 жылғы 24 желтоқсанда № 37664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жылға арналған субсидияланатын пестицидтердің, биоагенттердің (энтомофагтардың) тізбесін және пестицидтердің, биоагенттердің (энтомофагтардың) 1 литріне (килограмына, грамына, данасына) арналған субсидиялар нормаларын бекіту туралы" Қостанай облысы әкімдігінің 2025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10461-10 болып тіркелген) қаулысының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