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b2b2" w14:textId="7e8b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жылға арналған тыңайтқыштарға (органикалық тыңайтқыштарды қоспағанда) субсидиялардың тізбесі мен нормаларын бекіту туралы" Қостанай облысы әкімдігінің 2025 жылғы 29 мамырдағы № 145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2025 жылғы 18 қарашадағы № 333 қаулысы. Қазақстан Республикасының Әділет министрлігінде 2025 жылғы 18 қарашада № 37434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жылға арналған тынайтқыштарға (органикалық тынайтқыштарды қоспағанда) субсидиялардың тізбесі мен нормаларын бекіту туралы" Қостанай облысы әкімдігінің 2025 жылғы 29 мамырдағы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10484-10 болып тіркелген) қаулысының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