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d09" w14:textId="fd2d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12 қарашадағы № 251 шешімі. Қазақстан Республикасының Әділет министрлігінде 2025 жылғы 18 қарашада № 37433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мәслихатының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су объектілерінде ортақ су пайдалану қағидаларын белгілеу туралы" Қостанай облысы мәслихатының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6157 болып тіркелген).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2015 жылғы 11 желтоқсандағы № 468 "Қостанай облысының су объектілерінде ортақ су пайдалану қағидаларын белгілеу туралы" шешіміне өзгерістер мен толықтырулар енгізу туралы" Қостанай облысы мәслихатының 2016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6808 болып тіркелген).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2015 жылғы 11 желтоқсандағы № 468 "Қостанай облысының су объектілерінде ортақ су пайдалану қағидаларын белгілеу туралы" шешіміне өзгеріс енгізу туралы" Қостанай облысы мәслихатының 2017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7441 болып тіркелген).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2015 жылғы 11 желтоқсандағы № 468 "Қостанай облысының су объектілерінде ортақ су пайдалану қағидаларын белгілеу туралы" шешіміне өзгерістер мен толықтырулар енгізу туралы" Қостанай облысы мәслихатының 2021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23353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