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4d45" w14:textId="b224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2025 жылғы 5 қарашадағы № 321 қаулысы. Қазақстан Республикасының Әділет министрлігінде 2025 жылғы 6 қарашада № 37360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Қостанай "Құқықтық актілер туралы"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"Қостанай облысының ауыз сумен жабдықтау көздерiнiң санитарлық қорғау аймақтарын белгілеу туралы" Қостанай облысы әкімдігінің 2022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27893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"Қостанай облысы әкімдігінің 2022 жылғы 28 сәуірдегі № 181 "Қостанай облысының ауыз сумен жабдықтау көздерiнiң санитарлық қорғау аймақтарын белгілеу туралы" қаулысына толықтырулар енгізу туралы" Қостанай облысы әкімдігінің 2025 жылғы 22 сәуірдегі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10439-10 болып тіркелген)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табиғи ресурстар және табиғат пайдалануды реттеу басқармасы" мемлекеттік мекемесі Қазақстан Республикасының заңнамасында белгіленген тәртіппен: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министрлігі Санитариялық-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эпидемиологиялық бақылау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Қостанай облысының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Санитариялық-эпидемиологиялық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департаменті"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Су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 және ирригация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Су шаруашылығы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Су ресурстарын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пайдалануды реттеу және қорғау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жөніндегі Тобыл-Торғай бассейндік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инспекциясы" республикалық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