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ce88" w14:textId="8fbc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29 қазандағы № 314 қаулысы. Қазақстан Республикасының Әділет министрлігінде 2025 жылғы 31 қазанда № 37282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бюджеттен қаржыландырылатын "Қостанай облысы әкімінің аппараты" мемлекеттік мекемесі және атқарушы органдары "Б" корпусының мемлекеттік әкімшілік қызметшілерінің қызметін бағалау әдістемесін бекіту туралы" Қостанай облысы әкімдігінің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7700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