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dea5" w14:textId="44cd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әкімдігінің 2025 жылғы 18 қыркүйектегі № 263 қаулысы. Қазақстан Республикасының Әділет министрлігінде 2025 жылғы 19 қыркүйекте № 36889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 </w:t>
      </w:r>
      <w:r>
        <w:rPr>
          <w:rFonts w:ascii="Times New Roman"/>
          <w:b w:val="false"/>
          <w:i w:val="false"/>
          <w:color w:val="000000"/>
          <w:sz w:val="28"/>
        </w:rPr>
        <w:t>27-бабының</w:t>
      </w:r>
      <w:r>
        <w:rPr>
          <w:rFonts w:ascii="Times New Roman"/>
          <w:b w:val="false"/>
          <w:i w:val="false"/>
          <w:color w:val="000000"/>
          <w:sz w:val="28"/>
        </w:rPr>
        <w:t xml:space="preserve"> 2-тармағына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"Қостанай облысы әкімдігінің энергетика және тұрғын үй-коммуналдық шаруашылық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Қостанай облысы әкімдігінің күші жойылған кейбір қаулыларының тізбесі</w:t>
      </w:r>
    </w:p>
    <w:bookmarkEnd w:id="7"/>
    <w:bookmarkStart w:name="z17" w:id="8"/>
    <w:p>
      <w:pPr>
        <w:spacing w:after="0"/>
        <w:ind w:left="0"/>
        <w:jc w:val="both"/>
      </w:pPr>
      <w:r>
        <w:rPr>
          <w:rFonts w:ascii="Times New Roman"/>
          <w:b w:val="false"/>
          <w:i w:val="false"/>
          <w:color w:val="000000"/>
          <w:sz w:val="28"/>
        </w:rPr>
        <w:t xml:space="preserve">
      1. "Қостанай облысының ауызсумен жабдықтаудың баламасыз көздері болып табылатын сумен жабдықтаудың ерекше маңызды оқшау жүйелерінің тізбесін бекіту туралы" Қостанай облысы әкімдігінің 2021 жылғы 4 мамырдағы </w:t>
      </w:r>
      <w:r>
        <w:rPr>
          <w:rFonts w:ascii="Times New Roman"/>
          <w:b w:val="false"/>
          <w:i w:val="false"/>
          <w:color w:val="000000"/>
          <w:sz w:val="28"/>
        </w:rPr>
        <w:t>№ 221</w:t>
      </w:r>
      <w:r>
        <w:rPr>
          <w:rFonts w:ascii="Times New Roman"/>
          <w:b w:val="false"/>
          <w:i w:val="false"/>
          <w:color w:val="000000"/>
          <w:sz w:val="28"/>
        </w:rPr>
        <w:t xml:space="preserve"> қаулысы (Нормативтік құқықтық актілерді мемлекеттік тіркеу тізілімінде № 9897 болып тіркелген).</w:t>
      </w:r>
    </w:p>
    <w:bookmarkEnd w:id="8"/>
    <w:bookmarkStart w:name="z18" w:id="9"/>
    <w:p>
      <w:pPr>
        <w:spacing w:after="0"/>
        <w:ind w:left="0"/>
        <w:jc w:val="both"/>
      </w:pPr>
      <w:r>
        <w:rPr>
          <w:rFonts w:ascii="Times New Roman"/>
          <w:b w:val="false"/>
          <w:i w:val="false"/>
          <w:color w:val="000000"/>
          <w:sz w:val="28"/>
        </w:rPr>
        <w:t xml:space="preserve">
      2. "Қостанай облысы әкімдігінің 2021 жылғы 4 мамырдағы № 221 "Қостанай облысының ауызсумен жабдықтаудың баламасыз көздері болып табылатын сумен жабдықтаудың ерекше маңызды оқшау жүйелерінің тізбесі" қаулысына өзгерістер енгізу туралы" Қостанай облысы әкімдігінің 2022 жылғы 24 мамырдағы </w:t>
      </w:r>
      <w:r>
        <w:rPr>
          <w:rFonts w:ascii="Times New Roman"/>
          <w:b w:val="false"/>
          <w:i w:val="false"/>
          <w:color w:val="000000"/>
          <w:sz w:val="28"/>
        </w:rPr>
        <w:t>№ 228</w:t>
      </w:r>
      <w:r>
        <w:rPr>
          <w:rFonts w:ascii="Times New Roman"/>
          <w:b w:val="false"/>
          <w:i w:val="false"/>
          <w:color w:val="000000"/>
          <w:sz w:val="28"/>
        </w:rPr>
        <w:t xml:space="preserve"> қаулысы (Нормативтік құқықтық актілерді мемлекеттік тіркеу тізілімінде № 28210 болып тіркелген).</w:t>
      </w:r>
    </w:p>
    <w:bookmarkEnd w:id="9"/>
    <w:bookmarkStart w:name="z19" w:id="10"/>
    <w:p>
      <w:pPr>
        <w:spacing w:after="0"/>
        <w:ind w:left="0"/>
        <w:jc w:val="both"/>
      </w:pPr>
      <w:r>
        <w:rPr>
          <w:rFonts w:ascii="Times New Roman"/>
          <w:b w:val="false"/>
          <w:i w:val="false"/>
          <w:color w:val="000000"/>
          <w:sz w:val="28"/>
        </w:rPr>
        <w:t xml:space="preserve">
      3. "Қостанай облысы әкімдігінің 2021 жылғы 4 мамырдағы № 221 "Қостанай облысының ауызсумен жабдықтаудың баламасыз көздері болып табылатын сумен жабдықтаудың ерекше маңызды оқшау жүйелерінің тізбесін бекіту туралы" қаулысына өзгеріс енгізу туралы" Қостанай облысы әкімдігінің 2022 жылғы 22 қазандағы </w:t>
      </w:r>
      <w:r>
        <w:rPr>
          <w:rFonts w:ascii="Times New Roman"/>
          <w:b w:val="false"/>
          <w:i w:val="false"/>
          <w:color w:val="000000"/>
          <w:sz w:val="28"/>
        </w:rPr>
        <w:t>№ 474</w:t>
      </w:r>
      <w:r>
        <w:rPr>
          <w:rFonts w:ascii="Times New Roman"/>
          <w:b w:val="false"/>
          <w:i w:val="false"/>
          <w:color w:val="000000"/>
          <w:sz w:val="28"/>
        </w:rPr>
        <w:t xml:space="preserve"> қаулысы (Нормативтік құқықтық актілерді мемлекеттік тіркеу тізілімінде № 30309 болып тіркелген).</w:t>
      </w:r>
    </w:p>
    <w:bookmarkEnd w:id="10"/>
    <w:bookmarkStart w:name="z20" w:id="11"/>
    <w:p>
      <w:pPr>
        <w:spacing w:after="0"/>
        <w:ind w:left="0"/>
        <w:jc w:val="both"/>
      </w:pPr>
      <w:r>
        <w:rPr>
          <w:rFonts w:ascii="Times New Roman"/>
          <w:b w:val="false"/>
          <w:i w:val="false"/>
          <w:color w:val="000000"/>
          <w:sz w:val="28"/>
        </w:rPr>
        <w:t xml:space="preserve">
      4. "Қостанай облысы әкімдігінің 2021 жылғы 4 мамырдағы № 221 "Қостанай облысының ауызсумен жабдықтаудың баламасыз көздері болып табылатын сумен жабдықтаудың ерекше маңызды оқшау жүйелерінің тізбесін бекіту туралы" қаулысына толықтыру енгізу туралы" Қостанай облысы әкімдігінің 2023 жылғы 18 тамыздағы </w:t>
      </w:r>
      <w:r>
        <w:rPr>
          <w:rFonts w:ascii="Times New Roman"/>
          <w:b w:val="false"/>
          <w:i w:val="false"/>
          <w:color w:val="000000"/>
          <w:sz w:val="28"/>
        </w:rPr>
        <w:t>№ 348</w:t>
      </w:r>
      <w:r>
        <w:rPr>
          <w:rFonts w:ascii="Times New Roman"/>
          <w:b w:val="false"/>
          <w:i w:val="false"/>
          <w:color w:val="000000"/>
          <w:sz w:val="28"/>
        </w:rPr>
        <w:t xml:space="preserve"> қаулысы (Нормативтік құқықтық актілерді мемлекеттік тіркеу тізілімінде № 10048 болып тіркелген).</w:t>
      </w:r>
    </w:p>
    <w:bookmarkEnd w:id="11"/>
    <w:bookmarkStart w:name="z21" w:id="12"/>
    <w:p>
      <w:pPr>
        <w:spacing w:after="0"/>
        <w:ind w:left="0"/>
        <w:jc w:val="both"/>
      </w:pPr>
      <w:r>
        <w:rPr>
          <w:rFonts w:ascii="Times New Roman"/>
          <w:b w:val="false"/>
          <w:i w:val="false"/>
          <w:color w:val="000000"/>
          <w:sz w:val="28"/>
        </w:rPr>
        <w:t xml:space="preserve">
      5. "Қостанай облысы әкімдігінің 2021 жылғы 4 мамырдағы № 221 "Қостанай облысының ауызсумен жабдықтаудың баламасыз көздері болып табылатын сумен жабдықтаудың ерекше маңызды оқшау жүйелерінің тізбесін бекіту туралы" қаулысына өзгерістер мен толықтырулар енгізу туралы" Қостанай облысы әкімдігінің 2024 жылғы 15 мамырдағы </w:t>
      </w:r>
      <w:r>
        <w:rPr>
          <w:rFonts w:ascii="Times New Roman"/>
          <w:b w:val="false"/>
          <w:i w:val="false"/>
          <w:color w:val="000000"/>
          <w:sz w:val="28"/>
        </w:rPr>
        <w:t>№ 199</w:t>
      </w:r>
      <w:r>
        <w:rPr>
          <w:rFonts w:ascii="Times New Roman"/>
          <w:b w:val="false"/>
          <w:i w:val="false"/>
          <w:color w:val="000000"/>
          <w:sz w:val="28"/>
        </w:rPr>
        <w:t xml:space="preserve"> қаулысы (Нормативтік құқықтық актілерді мемлекеттік тіркеу тізілімінде № 10207-10 болып тіркелген).</w:t>
      </w:r>
    </w:p>
    <w:bookmarkEnd w:id="12"/>
    <w:bookmarkStart w:name="z22" w:id="13"/>
    <w:p>
      <w:pPr>
        <w:spacing w:after="0"/>
        <w:ind w:left="0"/>
        <w:jc w:val="both"/>
      </w:pPr>
      <w:r>
        <w:rPr>
          <w:rFonts w:ascii="Times New Roman"/>
          <w:b w:val="false"/>
          <w:i w:val="false"/>
          <w:color w:val="000000"/>
          <w:sz w:val="28"/>
        </w:rPr>
        <w:t xml:space="preserve">
      6. "Қостанай облысы әкімдігінің 2021 жылғы 4 мамырдағы № 221 "Қостанай облысының ауызсумен жабдықтаудың баламасыз көздері болып табылатын сумен жабдықтаудың ерекше маңызды оқшау жүйелерінің тізбесін бекіту туралы" қаулысына толықтырулар енгізу туралы" Қостанай облысы әкімдігінің 2025 жылғы 8 қаңтардағы </w:t>
      </w:r>
      <w:r>
        <w:rPr>
          <w:rFonts w:ascii="Times New Roman"/>
          <w:b w:val="false"/>
          <w:i w:val="false"/>
          <w:color w:val="000000"/>
          <w:sz w:val="28"/>
        </w:rPr>
        <w:t>№ 1</w:t>
      </w:r>
      <w:r>
        <w:rPr>
          <w:rFonts w:ascii="Times New Roman"/>
          <w:b w:val="false"/>
          <w:i w:val="false"/>
          <w:color w:val="000000"/>
          <w:sz w:val="28"/>
        </w:rPr>
        <w:t xml:space="preserve"> қаулысы (Нормативтік құқықтық актілерді мемлекеттік тіркеу тізілімінде № 10353-10 болып тіркелген).</w:t>
      </w:r>
    </w:p>
    <w:bookmarkEnd w:id="13"/>
    <w:bookmarkStart w:name="z23" w:id="14"/>
    <w:p>
      <w:pPr>
        <w:spacing w:after="0"/>
        <w:ind w:left="0"/>
        <w:jc w:val="both"/>
      </w:pPr>
      <w:r>
        <w:rPr>
          <w:rFonts w:ascii="Times New Roman"/>
          <w:b w:val="false"/>
          <w:i w:val="false"/>
          <w:color w:val="000000"/>
          <w:sz w:val="28"/>
        </w:rPr>
        <w:t xml:space="preserve">
      7. "Қостанай облысы әкімдігінің 2021 жылғы 4 мамырдағы № 221 "Қостанай облысының ауызсумен жабдықтаудың баламасыз көздері болып табылатын сумен жабдықтаудың ерекше маңызды оқшау жүйелерінің тізбесін бекіту туралы" қаулысына толықтырулар енгізу туралы" Қостанай облысы әкімдігінің 2025 жылғы 6 мамырдағы </w:t>
      </w:r>
      <w:r>
        <w:rPr>
          <w:rFonts w:ascii="Times New Roman"/>
          <w:b w:val="false"/>
          <w:i w:val="false"/>
          <w:color w:val="000000"/>
          <w:sz w:val="28"/>
        </w:rPr>
        <w:t>№ 122</w:t>
      </w:r>
      <w:r>
        <w:rPr>
          <w:rFonts w:ascii="Times New Roman"/>
          <w:b w:val="false"/>
          <w:i w:val="false"/>
          <w:color w:val="000000"/>
          <w:sz w:val="28"/>
        </w:rPr>
        <w:t xml:space="preserve"> қаулысы (Нормативтік құқықтық актілерді мемлекеттік тіркеу тізілімінде № 10464-10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