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bde9" w14:textId="21eb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 бойынша тұрғын үй сертификаттарының мөлшері мен оларды алушылар санаттарының тізбесін айқындау туралы" мәслихаттың 2021 жылғы 21 маусымдағы № 65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2025 жылғы 25 тамыздағы № 238 шешімі. Қазақстан Республикасының Әділет министрлігінде 2025 жылғы 28 тамызда № 36718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облысы бойынша тұрғын үй сертификаттарының мөлшері мен оларды алушылар санаттарының тізбесін айқындау туралы" мәслихаттың 2021 жылғы 21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23350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төрағасының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