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55cd" w14:textId="d7c5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"Мұнайлы ауданының аумағында cтационарлық емес сауда объектілерін орналастыру орындарын айқындау және бекіту туралы" Мұнайлы ауданы әкімдігінің 2017 жылғы 20 қарашадағы № 238-қ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2025 жылғы 20 наурыздағы № 53-қ қаулысы. Маңғыстау облысы Әділет департаментінде 2025 жылғы 26 наурызда № 4779-12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"Мұнайлы ауданының аумағында cтационарлық емес сауда объектілерін орналастыру орындарын айқындау және бекіту туралы" Мұнайлы ауданы әкімдігінің 2017 жылғы 20 қарашадағы № 238-қ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3468 болып тіркелген)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құқықтык актілерді мемлекеттік тіркеу Тізілімінде № 11148 болып тіркелген), Мұнайлы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Кульджанов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