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ab5d" w14:textId="be9a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2023 жылғы 23 қазандағы № 7/71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2025 жылғы 15 сәуірдегі № 28/218 шешімі. Маңғыстау облысы Әділет департаментінде 2025 жылғы 17 сәуірде № 4785-12 болып тіркелді</w:t>
      </w:r>
    </w:p>
    <w:p>
      <w:pPr>
        <w:spacing w:after="0"/>
        <w:ind w:left="0"/>
        <w:jc w:val="both"/>
      </w:pPr>
      <w:bookmarkStart w:name="z1" w:id="0"/>
      <w:r>
        <w:rPr>
          <w:rFonts w:ascii="Times New Roman"/>
          <w:b w:val="false"/>
          <w:i w:val="false"/>
          <w:color w:val="000000"/>
          <w:sz w:val="28"/>
        </w:rPr>
        <w:t>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Бейнеу аудандық мәслихатының 2023 жылғы 23 қазандағы </w:t>
      </w:r>
      <w:r>
        <w:rPr>
          <w:rFonts w:ascii="Times New Roman"/>
          <w:b w:val="false"/>
          <w:i w:val="false"/>
          <w:color w:val="000000"/>
          <w:sz w:val="28"/>
        </w:rPr>
        <w:t>№7/71</w:t>
      </w:r>
      <w:r>
        <w:rPr>
          <w:rFonts w:ascii="Times New Roman"/>
          <w:b w:val="false"/>
          <w:i w:val="false"/>
          <w:color w:val="000000"/>
          <w:sz w:val="28"/>
        </w:rPr>
        <w:t xml:space="preserve"> шешіміне (Нормативтік құқықтық актілерді мемлекеттік тіркеу тізілімінде №4626-12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1 қосымшасы осы шешімге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 қамтуды</w:t>
      </w:r>
    </w:p>
    <w:p>
      <w:pPr>
        <w:spacing w:after="0"/>
        <w:ind w:left="0"/>
        <w:jc w:val="both"/>
      </w:pPr>
      <w:r>
        <w:rPr>
          <w:rFonts w:ascii="Times New Roman"/>
          <w:b w:val="false"/>
          <w:i w:val="false"/>
          <w:color w:val="000000"/>
          <w:sz w:val="28"/>
        </w:rPr>
        <w:t xml:space="preserve">
      үйлестіру және әлеуметтік бағдарламалар </w:t>
      </w:r>
    </w:p>
    <w:p>
      <w:pPr>
        <w:spacing w:after="0"/>
        <w:ind w:left="0"/>
        <w:jc w:val="both"/>
      </w:pPr>
      <w:r>
        <w:rPr>
          <w:rFonts w:ascii="Times New Roman"/>
          <w:b w:val="false"/>
          <w:i w:val="false"/>
          <w:color w:val="000000"/>
          <w:sz w:val="28"/>
        </w:rPr>
        <w:t>
      басқармасы"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 шешіміне 1 қосымша</w:t>
            </w:r>
          </w:p>
        </w:tc>
      </w:tr>
    </w:tbl>
    <w:bookmarkStart w:name="z11" w:id="4"/>
    <w:p>
      <w:pPr>
        <w:spacing w:after="0"/>
        <w:ind w:left="0"/>
        <w:jc w:val="left"/>
      </w:pPr>
      <w:r>
        <w:rPr>
          <w:rFonts w:ascii="Times New Roman"/>
          <w:b/>
          <w:i w:val="false"/>
          <w:color w:val="000000"/>
        </w:rPr>
        <w:t xml:space="preserve">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Бейнеу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№523 қаулысына (әрі қарай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"Бейнеу аудандық жұмыспен қамту және әлеуметтiк бағдарламалар бөлiмi" мемлекеттiк мекемесi;</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7" w:id="20"/>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20"/>
    <w:bookmarkStart w:name="z28" w:id="21"/>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 – бабының  3 - тармағында,  229 - бабының  3 - тармағында, "Ардагерлер туралы" Қазақстан Республикасы Заңының 10-бабының 1 – тармағының 2) тармақшасында, 11-бабының 1-тармағының 2) тармақшасында, 12 - бабының  1 - тармағының 2) тармақшасында,  13 – бабының   2) тармақшасында,  17 – бабында  көзделген әлеуметтік қолдау шаралары осы Қағидаларда айқындалған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 мен атаулы күндерге әлеуметтік көмек ақшалай нысанда жылына 1 рет,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xml:space="preserve">
      1) 8 наурыз – Халықаралық әйелдер күні: </w:t>
      </w:r>
    </w:p>
    <w:bookmarkEnd w:id="27"/>
    <w:bookmarkStart w:name="z35" w:id="28"/>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І және ІІ дәрежелі "Ана даңқы" ордендерімен наградталған көпбалалы аналарға – 15 000 (он бес мың) теңге;</w:t>
      </w:r>
    </w:p>
    <w:bookmarkEnd w:id="28"/>
    <w:bookmarkStart w:name="z36" w:id="2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29"/>
    <w:bookmarkStart w:name="z37" w:id="30"/>
    <w:p>
      <w:pPr>
        <w:spacing w:after="0"/>
        <w:ind w:left="0"/>
        <w:jc w:val="both"/>
      </w:pPr>
      <w:r>
        <w:rPr>
          <w:rFonts w:ascii="Times New Roman"/>
          <w:b w:val="false"/>
          <w:i w:val="false"/>
          <w:color w:val="000000"/>
          <w:sz w:val="28"/>
        </w:rPr>
        <w:t>
      2) 1 мамыр – Қазақстан халқының бірлігі мерекесі:</w:t>
      </w:r>
    </w:p>
    <w:bookmarkEnd w:id="30"/>
    <w:bookmarkStart w:name="z38"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1"/>
    <w:bookmarkStart w:name="z39" w:id="32"/>
    <w:p>
      <w:pPr>
        <w:spacing w:after="0"/>
        <w:ind w:left="0"/>
        <w:jc w:val="both"/>
      </w:pPr>
      <w:r>
        <w:rPr>
          <w:rFonts w:ascii="Times New Roman"/>
          <w:b w:val="false"/>
          <w:i w:val="false"/>
          <w:color w:val="000000"/>
          <w:sz w:val="28"/>
        </w:rPr>
        <w:t>
      3) 7 мамыр – Отан қорғаушы күні:</w:t>
      </w:r>
    </w:p>
    <w:bookmarkEnd w:id="32"/>
    <w:bookmarkStart w:name="z40" w:id="33"/>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33"/>
    <w:bookmarkStart w:name="z41" w:id="34"/>
    <w:p>
      <w:pPr>
        <w:spacing w:after="0"/>
        <w:ind w:left="0"/>
        <w:jc w:val="both"/>
      </w:pPr>
      <w:r>
        <w:rPr>
          <w:rFonts w:ascii="Times New Roman"/>
          <w:b w:val="false"/>
          <w:i w:val="false"/>
          <w:color w:val="000000"/>
          <w:sz w:val="28"/>
        </w:rPr>
        <w:t>
      4) 9 мамыр – Жеңіс күні:</w:t>
      </w:r>
    </w:p>
    <w:bookmarkEnd w:id="34"/>
    <w:bookmarkStart w:name="z42" w:id="35"/>
    <w:p>
      <w:pPr>
        <w:spacing w:after="0"/>
        <w:ind w:left="0"/>
        <w:jc w:val="both"/>
      </w:pPr>
      <w:r>
        <w:rPr>
          <w:rFonts w:ascii="Times New Roman"/>
          <w:b w:val="false"/>
          <w:i w:val="false"/>
          <w:color w:val="000000"/>
          <w:sz w:val="28"/>
        </w:rPr>
        <w:t>
      Ұлы Отан соғысының ардагерлеріне – 5 000 000 (бес миллион) теңге;</w:t>
      </w:r>
    </w:p>
    <w:bookmarkEnd w:id="35"/>
    <w:bookmarkStart w:name="z43" w:id="36"/>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w:t>
      </w:r>
    </w:p>
    <w:bookmarkEnd w:id="36"/>
    <w:bookmarkStart w:name="z44" w:id="3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37"/>
    <w:bookmarkStart w:name="z45" w:id="3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38"/>
    <w:bookmarkStart w:name="z46" w:id="39"/>
    <w:p>
      <w:pPr>
        <w:spacing w:after="0"/>
        <w:ind w:left="0"/>
        <w:jc w:val="both"/>
      </w:pPr>
      <w:r>
        <w:rPr>
          <w:rFonts w:ascii="Times New Roman"/>
          <w:b w:val="false"/>
          <w:i w:val="false"/>
          <w:color w:val="000000"/>
          <w:sz w:val="28"/>
        </w:rPr>
        <w:t>
      еңбек ардагерлеріне - 40 (қырық) айлық есептік көрсеткіш;</w:t>
      </w:r>
    </w:p>
    <w:bookmarkEnd w:id="39"/>
    <w:bookmarkStart w:name="z47" w:id="4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баптарында аталған адамдардың отбасыларына - 40 (қырық) айлық есептік көрсеткіш;</w:t>
      </w:r>
    </w:p>
    <w:bookmarkEnd w:id="40"/>
    <w:bookmarkStart w:name="z48"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w:t>
      </w:r>
    </w:p>
    <w:bookmarkEnd w:id="41"/>
    <w:bookmarkStart w:name="z49"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w:t>
      </w:r>
    </w:p>
    <w:bookmarkEnd w:id="42"/>
    <w:bookmarkStart w:name="z50"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w:t>
      </w:r>
    </w:p>
    <w:bookmarkEnd w:id="43"/>
    <w:bookmarkStart w:name="z51"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w:t>
      </w:r>
    </w:p>
    <w:bookmarkEnd w:id="44"/>
    <w:bookmarkStart w:name="z52"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w:t>
      </w:r>
    </w:p>
    <w:bookmarkEnd w:id="45"/>
    <w:bookmarkStart w:name="z53"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w:t>
      </w:r>
    </w:p>
    <w:bookmarkEnd w:id="46"/>
    <w:bookmarkStart w:name="z54"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w:t>
      </w:r>
    </w:p>
    <w:bookmarkEnd w:id="47"/>
    <w:bookmarkStart w:name="z55"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48"/>
    <w:bookmarkStart w:name="z56"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w:t>
      </w:r>
    </w:p>
    <w:bookmarkEnd w:id="49"/>
    <w:bookmarkStart w:name="z57" w:id="5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50"/>
    <w:bookmarkStart w:name="z58" w:id="51"/>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1"/>
    <w:bookmarkStart w:name="z59" w:id="52"/>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 – 10 (он) айлық есептік көрсеткіш;</w:t>
      </w:r>
    </w:p>
    <w:bookmarkEnd w:id="52"/>
    <w:bookmarkStart w:name="z60" w:id="53"/>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3"/>
    <w:bookmarkStart w:name="z61" w:id="54"/>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w:t>
      </w:r>
    </w:p>
    <w:bookmarkEnd w:id="54"/>
    <w:bookmarkStart w:name="z62" w:id="55"/>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w:t>
      </w:r>
    </w:p>
    <w:bookmarkEnd w:id="55"/>
    <w:bookmarkStart w:name="z63" w:id="56"/>
    <w:p>
      <w:pPr>
        <w:spacing w:after="0"/>
        <w:ind w:left="0"/>
        <w:jc w:val="both"/>
      </w:pPr>
      <w:r>
        <w:rPr>
          <w:rFonts w:ascii="Times New Roman"/>
          <w:b w:val="false"/>
          <w:i w:val="false"/>
          <w:color w:val="000000"/>
          <w:sz w:val="28"/>
        </w:rPr>
        <w:t>
      7) 1 қазан – Қарттар күні:</w:t>
      </w:r>
    </w:p>
    <w:bookmarkEnd w:id="56"/>
    <w:bookmarkStart w:name="z64" w:id="57"/>
    <w:p>
      <w:pPr>
        <w:spacing w:after="0"/>
        <w:ind w:left="0"/>
        <w:jc w:val="both"/>
      </w:pPr>
      <w:r>
        <w:rPr>
          <w:rFonts w:ascii="Times New Roman"/>
          <w:b w:val="false"/>
          <w:i w:val="false"/>
          <w:color w:val="000000"/>
          <w:sz w:val="28"/>
        </w:rPr>
        <w:t>
      70 (жетпіс) жастан асқан зейнеткерлерге – 15 000 (он бес мың) теңге;</w:t>
      </w:r>
    </w:p>
    <w:bookmarkEnd w:id="57"/>
    <w:bookmarkStart w:name="z65" w:id="58"/>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8"/>
    <w:bookmarkStart w:name="z66" w:id="5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59"/>
    <w:bookmarkStart w:name="z67" w:id="60"/>
    <w:p>
      <w:pPr>
        <w:spacing w:after="0"/>
        <w:ind w:left="0"/>
        <w:jc w:val="both"/>
      </w:pPr>
      <w:r>
        <w:rPr>
          <w:rFonts w:ascii="Times New Roman"/>
          <w:b w:val="false"/>
          <w:i w:val="false"/>
          <w:color w:val="000000"/>
          <w:sz w:val="28"/>
        </w:rPr>
        <w:t>
      9) 16 желтоқсан – Тәуелсіздік күні:</w:t>
      </w:r>
    </w:p>
    <w:bookmarkEnd w:id="60"/>
    <w:bookmarkStart w:name="z68" w:id="61"/>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w:t>
      </w:r>
    </w:p>
    <w:bookmarkEnd w:id="61"/>
    <w:bookmarkStart w:name="z69" w:id="6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62"/>
    <w:bookmarkStart w:name="z70" w:id="63"/>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3"/>
    <w:bookmarkStart w:name="z71" w:id="64"/>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жәрдемақылар алмайтын тұлғаларға, жылына 1 рет, табыстарын есепке алмай - 26 (жиырма алты) айлық есептік көрсеткіш;</w:t>
      </w:r>
    </w:p>
    <w:bookmarkEnd w:id="64"/>
    <w:bookmarkStart w:name="z72" w:id="65"/>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- 2 (екі) ең төмен күнкөріс деңгейінің мөлшерінде;</w:t>
      </w:r>
    </w:p>
    <w:bookmarkEnd w:id="65"/>
    <w:bookmarkStart w:name="z73" w:id="66"/>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- 100 (жүз) айлық есептік көрсеткішке дейін;</w:t>
      </w:r>
    </w:p>
    <w:bookmarkEnd w:id="66"/>
    <w:bookmarkStart w:name="z74" w:id="67"/>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67"/>
    <w:bookmarkStart w:name="z75" w:id="68"/>
    <w:p>
      <w:pPr>
        <w:spacing w:after="0"/>
        <w:ind w:left="0"/>
        <w:jc w:val="both"/>
      </w:pPr>
      <w:r>
        <w:rPr>
          <w:rFonts w:ascii="Times New Roman"/>
          <w:b w:val="false"/>
          <w:i w:val="false"/>
          <w:color w:val="000000"/>
          <w:sz w:val="28"/>
        </w:rPr>
        <w:t>
      5) өтініш беру алдындағы он екі айға Маңғыстау облысы бойынша ең төмен күнкөріс деңгейінен төмен жан басына шаққандағы орташа табысы және келісім 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білім беру қызметтеріне ақы төлеу, жылына 1 рет;</w:t>
      </w:r>
    </w:p>
    <w:bookmarkEnd w:id="68"/>
    <w:bookmarkStart w:name="z76" w:id="69"/>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тылда еңбек еткен және әскери қызмет өткерген адамдарға (мүгедектігі бар адамды абилитациялаудың және оңалтудың жеке бағдарламасы бойынша санаторийлік-курорттық емдеу тағайындалған осы санаттарға сәйкес келетін адамдар екі жеңілдіктің біреуін таңдауға құқылы) Қазақстан Республикасының аумағында санаторийлік-курорттық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69"/>
    <w:bookmarkStart w:name="z77" w:id="70"/>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0"/>
    <w:bookmarkStart w:name="z78" w:id="71"/>
    <w:p>
      <w:pPr>
        <w:spacing w:after="0"/>
        <w:ind w:left="0"/>
        <w:jc w:val="left"/>
      </w:pPr>
      <w:r>
        <w:rPr>
          <w:rFonts w:ascii="Times New Roman"/>
          <w:b/>
          <w:i w:val="false"/>
          <w:color w:val="000000"/>
        </w:rPr>
        <w:t xml:space="preserve"> 3-тарау. Қорытынды ережелер</w:t>
      </w:r>
    </w:p>
    <w:bookmarkEnd w:id="71"/>
    <w:bookmarkStart w:name="z79" w:id="72"/>
    <w:p>
      <w:pPr>
        <w:spacing w:after="0"/>
        <w:ind w:left="0"/>
        <w:jc w:val="both"/>
      </w:pPr>
      <w:r>
        <w:rPr>
          <w:rFonts w:ascii="Times New Roman"/>
          <w:b w:val="false"/>
          <w:i w:val="false"/>
          <w:color w:val="000000"/>
          <w:sz w:val="28"/>
        </w:rPr>
        <w:t>
      7. Әлеуметтік көмекті көрсету тәртібі, әлеуметтік көмекті алу үшін ұсынылатын құжаттар тізбесі, әлеуметтік көмек көрсетуден бас тарту, әлеуметтік көмекті тоқтату және қайтару негіздері Үлгілік қағидалардың 3-тарауында келтірілген.</w:t>
      </w:r>
    </w:p>
    <w:bookmarkEnd w:id="72"/>
    <w:bookmarkStart w:name="z80" w:id="73"/>
    <w:p>
      <w:pPr>
        <w:spacing w:after="0"/>
        <w:ind w:left="0"/>
        <w:jc w:val="both"/>
      </w:pPr>
      <w:r>
        <w:rPr>
          <w:rFonts w:ascii="Times New Roman"/>
          <w:b w:val="false"/>
          <w:i w:val="false"/>
          <w:color w:val="000000"/>
          <w:sz w:val="28"/>
        </w:rPr>
        <w:t>
      8.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3"/>
    <w:bookmarkStart w:name="z81"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74"/>
    <w:bookmarkStart w:name="z82"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3" w:id="76"/>
    <w:p>
      <w:pPr>
        <w:spacing w:after="0"/>
        <w:ind w:left="0"/>
        <w:jc w:val="both"/>
      </w:pPr>
      <w:r>
        <w:rPr>
          <w:rFonts w:ascii="Times New Roman"/>
          <w:b w:val="false"/>
          <w:i w:val="false"/>
          <w:color w:val="000000"/>
          <w:sz w:val="28"/>
        </w:rPr>
        <w:t>
      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