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41c02" w14:textId="5841c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 - шараларды ұйымдастыру және жүргізу қағидаларын бекіту туралы" Бейнеу ауданы әкімдігінің 2022 жылғы 11 ақпандағы № 27 қаулысына өзгеріс енгізу туралы</w:t>
      </w:r>
    </w:p>
    <w:p>
      <w:pPr>
        <w:spacing w:after="0"/>
        <w:ind w:left="0"/>
        <w:jc w:val="both"/>
      </w:pPr>
      <w:r>
        <w:rPr>
          <w:rFonts w:ascii="Times New Roman"/>
          <w:b w:val="false"/>
          <w:i w:val="false"/>
          <w:color w:val="000000"/>
          <w:sz w:val="28"/>
        </w:rPr>
        <w:t>Маңғыстау облысы Бейнеу ауданы әкімдігінің 2025 жылғы 18 наурыздағы № 67 қаулысы. Маңғыстау облысы Әділет департаментінде 2025 жылғы 20 наурызда № 4778-12 болып тіркелді</w:t>
      </w:r>
    </w:p>
    <w:p>
      <w:pPr>
        <w:spacing w:after="0"/>
        <w:ind w:left="0"/>
        <w:jc w:val="both"/>
      </w:pPr>
      <w:bookmarkStart w:name="z2" w:id="0"/>
      <w:r>
        <w:rPr>
          <w:rFonts w:ascii="Times New Roman"/>
          <w:b w:val="false"/>
          <w:i w:val="false"/>
          <w:color w:val="000000"/>
          <w:sz w:val="28"/>
        </w:rPr>
        <w:t>
      Бейнеу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"Бейнеу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Бейнеу ауданы әкімдігінің 2022 жылғы 11 ақпандағы № 27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26841 болып тіркелген)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"Бейнеу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Қоса беріліп отырған Бейнеу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 ;</w:t>
      </w:r>
    </w:p>
    <w:bookmarkStart w:name="z6" w:id="2"/>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Бейнеу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Бейнеу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Шалбаев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Бейнеу ауданының әкімі </w:t>
            </w:r>
            <w:r>
              <w:br/>
            </w:r>
            <w:r>
              <w:rPr>
                <w:rFonts w:ascii="Times New Roman"/>
                <w:b w:val="false"/>
                <w:i w:val="false"/>
                <w:color w:val="000000"/>
                <w:sz w:val="20"/>
              </w:rPr>
              <w:t xml:space="preserve">2025 жылғы 18 наурыздағы </w:t>
            </w:r>
            <w:r>
              <w:br/>
            </w:r>
            <w:r>
              <w:rPr>
                <w:rFonts w:ascii="Times New Roman"/>
                <w:b w:val="false"/>
                <w:i w:val="false"/>
                <w:color w:val="000000"/>
                <w:sz w:val="20"/>
              </w:rPr>
              <w:t>№ 67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Бейнеу ауданы әкімдігінің </w:t>
            </w:r>
            <w:r>
              <w:br/>
            </w:r>
            <w:r>
              <w:rPr>
                <w:rFonts w:ascii="Times New Roman"/>
                <w:b w:val="false"/>
                <w:i w:val="false"/>
                <w:color w:val="000000"/>
                <w:sz w:val="20"/>
              </w:rPr>
              <w:t xml:space="preserve">2022 жылғы 11 ақпандағы </w:t>
            </w:r>
            <w:r>
              <w:br/>
            </w:r>
            <w:r>
              <w:rPr>
                <w:rFonts w:ascii="Times New Roman"/>
                <w:b w:val="false"/>
                <w:i w:val="false"/>
                <w:color w:val="000000"/>
                <w:sz w:val="20"/>
              </w:rPr>
              <w:t>№ 27 қаулысымен бекітілген</w:t>
            </w:r>
          </w:p>
        </w:tc>
      </w:tr>
    </w:tbl>
    <w:bookmarkStart w:name="z10" w:id="5"/>
    <w:p>
      <w:pPr>
        <w:spacing w:after="0"/>
        <w:ind w:left="0"/>
        <w:jc w:val="left"/>
      </w:pPr>
      <w:r>
        <w:rPr>
          <w:rFonts w:ascii="Times New Roman"/>
          <w:b/>
          <w:i w:val="false"/>
          <w:color w:val="000000"/>
        </w:rPr>
        <w:t xml:space="preserve"> Бейнеу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xml:space="preserve">
      1. Осы Бейнеу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өзге де нормативтік құқықтық актілерге сәйкес әзірленді және Бейнеу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7"/>
    <w:bookmarkStart w:name="z13" w:id="8"/>
    <w:p>
      <w:pPr>
        <w:spacing w:after="0"/>
        <w:ind w:left="0"/>
        <w:jc w:val="both"/>
      </w:pPr>
      <w:r>
        <w:rPr>
          <w:rFonts w:ascii="Times New Roman"/>
          <w:b w:val="false"/>
          <w:i w:val="false"/>
          <w:color w:val="000000"/>
          <w:sz w:val="28"/>
        </w:rPr>
        <w:t>
      2. Осы Қағидаларда келесі негізгі ұғымдар қолданылады:</w:t>
      </w:r>
    </w:p>
    <w:bookmarkEnd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 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Start w:name="z14" w:id="9"/>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9"/>
    <w:bookmarkStart w:name="z15" w:id="10"/>
    <w:p>
      <w:pPr>
        <w:spacing w:after="0"/>
        <w:ind w:left="0"/>
        <w:jc w:val="both"/>
      </w:pPr>
      <w:r>
        <w:rPr>
          <w:rFonts w:ascii="Times New Roman"/>
          <w:b w:val="false"/>
          <w:i w:val="false"/>
          <w:color w:val="000000"/>
          <w:sz w:val="28"/>
        </w:rPr>
        <w:t>
      3. "Бейнеу аудандық тұрғын үй-коммуналдық шаруашылық, жолаушылар көлігі және автомобиль жолдары бөлімі" мемлекеттік мекемесі (бұдан әрі - Бөлім) ауданға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0"/>
    <w:bookmarkStart w:name="z16" w:id="11"/>
    <w:p>
      <w:pPr>
        <w:spacing w:after="0"/>
        <w:ind w:left="0"/>
        <w:jc w:val="both"/>
      </w:pPr>
      <w:r>
        <w:rPr>
          <w:rFonts w:ascii="Times New Roman"/>
          <w:b w:val="false"/>
          <w:i w:val="false"/>
          <w:color w:val="000000"/>
          <w:sz w:val="28"/>
        </w:rPr>
        <w:t>
      4. "Бейнеу аудандық жер қатынастары, сәулет және қала құрылысы бөлімі" мемлекеттік мекемесі Қағидалардың 3-тармағында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11"/>
    <w:bookmarkStart w:name="z17" w:id="12"/>
    <w:p>
      <w:pPr>
        <w:spacing w:after="0"/>
        <w:ind w:left="0"/>
        <w:jc w:val="both"/>
      </w:pPr>
      <w:r>
        <w:rPr>
          <w:rFonts w:ascii="Times New Roman"/>
          <w:b w:val="false"/>
          <w:i w:val="false"/>
          <w:color w:val="000000"/>
          <w:sz w:val="28"/>
        </w:rPr>
        <w:t>
      5. Бейнеу ауданының әкімдігі мынадай іс-шараларды ұйымдастырады:</w:t>
      </w:r>
    </w:p>
    <w:bookmarkEnd w:id="12"/>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Start w:name="z18" w:id="13"/>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13"/>
    <w:bookmarkStart w:name="z19" w:id="14"/>
    <w:p>
      <w:pPr>
        <w:spacing w:after="0"/>
        <w:ind w:left="0"/>
        <w:jc w:val="both"/>
      </w:pPr>
      <w:r>
        <w:rPr>
          <w:rFonts w:ascii="Times New Roman"/>
          <w:b w:val="false"/>
          <w:i w:val="false"/>
          <w:color w:val="000000"/>
          <w:sz w:val="28"/>
        </w:rPr>
        <w:t>
      7. Жиналыспен теріс шешім қабылданған жағдайда, бірыңғай сәулеттік келбет беруге бағытталған көппәтерлі тұрғын үйдің сыртқы қабырғаларын, шатырларын реконструкциялау, жөндеу жөніндегі жұмыстар жүргізілмейді.</w:t>
      </w:r>
    </w:p>
    <w:bookmarkEnd w:id="14"/>
    <w:bookmarkStart w:name="z20" w:id="15"/>
    <w:p>
      <w:pPr>
        <w:spacing w:after="0"/>
        <w:ind w:left="0"/>
        <w:jc w:val="both"/>
      </w:pPr>
      <w:r>
        <w:rPr>
          <w:rFonts w:ascii="Times New Roman"/>
          <w:b w:val="false"/>
          <w:i w:val="false"/>
          <w:color w:val="000000"/>
          <w:sz w:val="28"/>
        </w:rPr>
        <w:t>
      8. Жиналыспен оң шешім қабылданған жағдайда, Бөлім құрылыс нормаларының талаптарына сәйкес жұмыс көлемі мен түрін (реконструкциялау, ағымдағы немесе күрделі жөндеу)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15"/>
    <w:bookmarkStart w:name="z21" w:id="16"/>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16"/>
    <w:bookmarkStart w:name="z22" w:id="17"/>
    <w:p>
      <w:pPr>
        <w:spacing w:after="0"/>
        <w:ind w:left="0"/>
        <w:jc w:val="both"/>
      </w:pPr>
      <w:r>
        <w:rPr>
          <w:rFonts w:ascii="Times New Roman"/>
          <w:b w:val="false"/>
          <w:i w:val="false"/>
          <w:color w:val="000000"/>
          <w:sz w:val="28"/>
        </w:rPr>
        <w:t>
      9. Жұмыс көлемі мен түрін (реконструкциялау, ағымдағы немесе күрделі жөндеу) айқындау үшін әрбір көппәтерлі тұрғын үйдің сыртқы қабырғаларының, шатырларының техникалық жай-күйін тексеру жөніндегі ұйымды таңдау мемлекеттік сатып алу туралы заңнамаға сәйкес жүзеге асырылады.</w:t>
      </w:r>
    </w:p>
    <w:bookmarkEnd w:id="17"/>
    <w:bookmarkStart w:name="z23" w:id="18"/>
    <w:p>
      <w:pPr>
        <w:spacing w:after="0"/>
        <w:ind w:left="0"/>
        <w:jc w:val="both"/>
      </w:pPr>
      <w:r>
        <w:rPr>
          <w:rFonts w:ascii="Times New Roman"/>
          <w:b w:val="false"/>
          <w:i w:val="false"/>
          <w:color w:val="000000"/>
          <w:sz w:val="28"/>
        </w:rPr>
        <w:t>
      10. Көппәтерлі тұрғын үйдің сыртқы қабырғаларының, шатырларының техникалық жай-күйін тексеру қорытындысы бойынша Бөлім бірыңғай сәулеттік келбет беруге бағытталған сыртқы қабырғаларын, шатырларын ағымдағы жөндеудің сметалық есебін әзірлеу немесе реконструкциялауға, күрделі жөндеуге жобалау-сметалық құжаттаманы дайындау бойынша жұмысты ұйымдастырады, кейіннен жергілікті бюджет қаражаты есебінен сараптама қорытындысын алады.</w:t>
      </w:r>
    </w:p>
    <w:bookmarkEnd w:id="18"/>
    <w:bookmarkStart w:name="z24" w:id="19"/>
    <w:p>
      <w:pPr>
        <w:spacing w:after="0"/>
        <w:ind w:left="0"/>
        <w:jc w:val="both"/>
      </w:pPr>
      <w:r>
        <w:rPr>
          <w:rFonts w:ascii="Times New Roman"/>
          <w:b w:val="false"/>
          <w:i w:val="false"/>
          <w:color w:val="000000"/>
          <w:sz w:val="28"/>
        </w:rPr>
        <w:t>
      11. Сараптаманың оң қорытындысын алғаннан және көппәтерлі тұрғын үйлердің сыртқы қабырғаларын, шатырларын ағымдағы жөндеудің сметалық құны немесе реконструкциялауға, күрделі жөндеуге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19"/>
    <w:bookmarkStart w:name="z25" w:id="20"/>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Бөліммен мемлекеттік сатып алу туралы заңнамаға сәйкес жүзеге асырылады.</w:t>
      </w:r>
    </w:p>
    <w:bookmarkEnd w:id="20"/>
    <w:bookmarkStart w:name="z26" w:id="21"/>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Бөліммен техникалық қадағалауды жүзеге асыратын тұлғаларды тарта отырып, жүзеге асырылады.</w:t>
      </w:r>
    </w:p>
    <w:bookmarkEnd w:id="21"/>
    <w:bookmarkStart w:name="z27" w:id="22"/>
    <w:p>
      <w:pPr>
        <w:spacing w:after="0"/>
        <w:ind w:left="0"/>
        <w:jc w:val="left"/>
      </w:pPr>
      <w:r>
        <w:rPr>
          <w:rFonts w:ascii="Times New Roman"/>
          <w:b/>
          <w:i w:val="false"/>
          <w:color w:val="000000"/>
        </w:rPr>
        <w:t xml:space="preserve"> 4-тарау. Қорытынды ережелер</w:t>
      </w:r>
    </w:p>
    <w:bookmarkEnd w:id="22"/>
    <w:bookmarkStart w:name="z28" w:id="23"/>
    <w:p>
      <w:pPr>
        <w:spacing w:after="0"/>
        <w:ind w:left="0"/>
        <w:jc w:val="both"/>
      </w:pPr>
      <w:r>
        <w:rPr>
          <w:rFonts w:ascii="Times New Roman"/>
          <w:b w:val="false"/>
          <w:i w:val="false"/>
          <w:color w:val="000000"/>
          <w:sz w:val="28"/>
        </w:rPr>
        <w:t>
      14. Бейнеу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