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70fa" w14:textId="9b67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2021 жылғы 6 мамырдағы № 237 "Жаңаөзен қаласының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25 ақпандағы № 68 қаулысы. Маңғыстау облысы Әділет департаментінде 2025 жылғы 27 ақпанда № 4768-12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қаласының аумағында стационарлық емес сауда объектілерін орналастыру орындарын айқындау және бекіту туралы" Жаңаөзен қаласы әкімдігінің 2021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4529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 1-тармағының 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№11148 болып тіркелген), Жаңаөзен қаласының әкімдігі ҚАУЛЫ ЕТЕДІ:".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